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7 -->
  <w:body>
    <w:p>
      <w:pPr>
        <w:pStyle w:val="any"/>
        <w:pBdr>
          <w:top w:val="none" w:sz="0" w:space="9" w:color="auto"/>
          <w:left w:val="none" w:sz="0" w:space="18" w:color="auto"/>
          <w:bottom w:val="none" w:sz="0" w:space="0" w:color="auto"/>
          <w:right w:val="none" w:sz="0" w:space="18" w:color="auto"/>
        </w:pBdr>
        <w:ind w:left="360" w:right="360"/>
      </w:pPr>
      <w:r>
        <w:t>嘉宾：刘毅 董事长 王湧 董事&amp;副总经理 丛明 董事&amp;副总经理 邬彤 董秘 秦菲 财务负责人</w:t>
      </w:r>
      <w:r>
        <w:br/>
      </w:r>
      <w:r>
        <w:t>主持人：郑辰/李婵娟/张良龙|吴鸣远/杨玖祎</w:t>
      </w:r>
    </w:p>
    <w:p>
      <w:pPr>
        <w:pStyle w:val="any"/>
      </w:pPr>
      <w:r>
        <w:t xml:space="preserve">李婵娟 </w:t>
      </w:r>
      <w:r>
        <w:rPr>
          <w:rStyle w:val="speaker-job"/>
        </w:rPr>
        <w:t>华创证券医药团队分析师</w:t>
      </w:r>
    </w:p>
    <w:p>
      <w:pPr>
        <w:pStyle w:val="detail-content"/>
        <w:spacing w:after="300"/>
      </w:pPr>
      <w:r>
        <w:rPr>
          <w:rStyle w:val="anyCharacter"/>
        </w:rPr>
        <w:t>我是华</w:t>
      </w:r>
      <w:r>
        <w:rPr>
          <w:rStyle w:val="anyCharacter"/>
        </w:rPr>
        <w:t>创医药</w:t>
      </w:r>
      <w:r>
        <w:rPr>
          <w:rStyle w:val="anyCharacter"/>
        </w:rPr>
        <w:t>的李婵娟。那我们看到昨晚公司发布财报，</w:t>
      </w:r>
      <w:r>
        <w:rPr>
          <w:rStyle w:val="anyCharacter"/>
        </w:rPr>
        <w:t>整个iHealth呼吸道检测产品的销量是非常稳定的。</w:t>
      </w:r>
      <w:r>
        <w:rPr>
          <w:rStyle w:val="anyCharacter"/>
        </w:rPr>
        <w:t>那CGM包括AI智能助听器的进展也非常的顺利，</w:t>
      </w:r>
      <w:r>
        <w:rPr>
          <w:rStyle w:val="anyCharacter"/>
        </w:rPr>
        <w:t>糖尿病的照护业务呢也是快速的拓展，</w:t>
      </w:r>
      <w:r>
        <w:rPr>
          <w:rStyle w:val="anyCharacter"/>
        </w:rPr>
        <w:t>也即将上线这个完整版的AI模块。那在投资这一块呢，</w:t>
      </w:r>
      <w:r>
        <w:rPr>
          <w:rStyle w:val="anyCharacter"/>
        </w:rPr>
        <w:t>确实是贡献了公司主要的利润来源。</w:t>
      </w:r>
      <w:r>
        <w:rPr>
          <w:rStyle w:val="anyCharacter"/>
        </w:rPr>
        <w:t>那科创的投资主要聚焦在了AI这些硬科技赛道，</w:t>
      </w:r>
      <w:r>
        <w:rPr>
          <w:rStyle w:val="anyCharacter"/>
        </w:rPr>
        <w:t>也有大家非常熟悉的Kimi等公司。那另外我们也看到公司也增强了股东回报，</w:t>
      </w:r>
      <w:r>
        <w:rPr>
          <w:rStyle w:val="anyCharacter"/>
        </w:rPr>
        <w:t>除了</w:t>
      </w:r>
      <w:r>
        <w:rPr>
          <w:rStyle w:val="anyCharacter"/>
        </w:rPr>
        <w:t>回购</w:t>
      </w:r>
      <w:r>
        <w:rPr>
          <w:rStyle w:val="anyCharacter"/>
        </w:rPr>
        <w:t>之外呢，25年还是拟每10股派发现金红利16.5元，含税。</w:t>
      </w:r>
      <w:r>
        <w:rPr>
          <w:rStyle w:val="anyCharacter"/>
        </w:rPr>
        <w:t>那我们持续维持对</w:t>
      </w:r>
      <w:r>
        <w:rPr>
          <w:rStyle w:val="anyCharacter"/>
        </w:rPr>
        <w:t>九安医疗</w:t>
      </w:r>
      <w:r>
        <w:rPr>
          <w:rStyle w:val="anyCharacter"/>
        </w:rPr>
        <w:t>的一个重点的推荐。</w:t>
      </w:r>
      <w:r>
        <w:rPr>
          <w:rStyle w:val="anyCharacter"/>
        </w:rPr>
        <w:t>会议的开始呢，我们首先会有请到董事长刘总介绍一下公司2025年度还有2026年一季度的业绩情况。</w:t>
      </w:r>
      <w:r>
        <w:rPr>
          <w:rStyle w:val="anyCharacter"/>
        </w:rPr>
        <w:t>之后我们再进入到这个提问的环节，有请刘总。</w:t>
      </w:r>
    </w:p>
    <w:p>
      <w:pPr>
        <w:pStyle w:val="any"/>
      </w:pPr>
      <w:r>
        <w:t xml:space="preserve">刘毅 </w:t>
      </w:r>
      <w:r>
        <w:rPr>
          <w:rStyle w:val="speaker-job"/>
        </w:rPr>
        <w:t>九安医疗董事长</w:t>
      </w:r>
    </w:p>
    <w:p>
      <w:pPr>
        <w:pStyle w:val="detail-content"/>
        <w:spacing w:after="300"/>
      </w:pPr>
      <w:r>
        <w:rPr>
          <w:rStyle w:val="anyCharacter"/>
        </w:rPr>
        <w:t>各位朋友，好吧，这个其实公司的财报大家都看到了。</w:t>
      </w:r>
      <w:r>
        <w:rPr>
          <w:rStyle w:val="anyCharacter"/>
        </w:rPr>
        <w:t>那其实我们公司现在从现在的角度讲，</w:t>
      </w:r>
      <w:r>
        <w:rPr>
          <w:rStyle w:val="anyCharacter"/>
        </w:rPr>
        <w:t>公司的思路呢其实从看的话也比较简单。</w:t>
      </w:r>
      <w:r>
        <w:rPr>
          <w:rStyle w:val="anyCharacter"/>
        </w:rPr>
        <w:t>比如说我们用假设用一句话来说吧，</w:t>
      </w:r>
      <w:r>
        <w:rPr>
          <w:rStyle w:val="anyCharacter"/>
        </w:rPr>
        <w:t>我们公司的Beta呢就是美元大类资产配置对吧？</w:t>
      </w:r>
      <w:r>
        <w:rPr>
          <w:rStyle w:val="anyCharacter"/>
        </w:rPr>
        <w:t>这个地方可能能保证一年6%~10%的收益。</w:t>
      </w:r>
      <w:r>
        <w:rPr>
          <w:rStyle w:val="anyCharacter"/>
        </w:rPr>
        <w:t>就是美元大类资产配置是一个白塔，那阿尔法呢？</w:t>
      </w:r>
      <w:r>
        <w:rPr>
          <w:rStyle w:val="anyCharacter"/>
        </w:rPr>
        <w:t>第一个</w:t>
      </w:r>
      <w:r>
        <w:rPr>
          <w:rStyle w:val="anyCharacter"/>
        </w:rPr>
        <w:t>Alpha</w:t>
      </w:r>
      <w:r>
        <w:rPr>
          <w:rStyle w:val="anyCharacter"/>
        </w:rPr>
        <w:t>呢，可能是我们的AI科创投资，</w:t>
      </w:r>
      <w:r>
        <w:rPr>
          <w:rStyle w:val="anyCharacter"/>
        </w:rPr>
        <w:t>可能是最近大家对我们这个地方呢相对比较认可。</w:t>
      </w:r>
      <w:r>
        <w:rPr>
          <w:rStyle w:val="anyCharacter"/>
        </w:rPr>
        <w:t>那我们通过给国内大概将近33、30多家吧，</w:t>
      </w:r>
      <w:r>
        <w:rPr>
          <w:rStyle w:val="anyCharacter"/>
        </w:rPr>
        <w:t>创投基金群的出资。在这个在他们募资比较困难的时候，</w:t>
      </w:r>
      <w:r>
        <w:rPr>
          <w:rStyle w:val="anyCharacter"/>
        </w:rPr>
        <w:t>我们通过直接出或者母基金出的方式，</w:t>
      </w:r>
      <w:r>
        <w:rPr>
          <w:rStyle w:val="anyCharacter"/>
        </w:rPr>
        <w:t>找到了可能最好的GP之一之中吧之一吧，30多家。</w:t>
      </w:r>
      <w:r>
        <w:rPr>
          <w:rStyle w:val="anyCharacter"/>
        </w:rPr>
        <w:t>那在这个AI的浪潮中，他们能够这个敏锐的把握吧。</w:t>
      </w:r>
      <w:r>
        <w:rPr>
          <w:rStyle w:val="anyCharacter"/>
        </w:rPr>
        <w:t>在这个主力的赛道上，都能够突出好的公司。</w:t>
      </w:r>
    </w:p>
    <w:p>
      <w:pPr>
        <w:pStyle w:val="any"/>
      </w:pPr>
      <w:r>
        <w:t xml:space="preserve">刘毅 </w:t>
      </w:r>
      <w:r>
        <w:rPr>
          <w:rStyle w:val="speaker-job"/>
        </w:rPr>
        <w:t>九安医疗董事长</w:t>
      </w:r>
    </w:p>
    <w:p>
      <w:pPr>
        <w:pStyle w:val="detail-content"/>
        <w:spacing w:after="300"/>
      </w:pPr>
      <w:r>
        <w:rPr>
          <w:rStyle w:val="anyCharacter"/>
        </w:rPr>
        <w:t>那当然，我们能够跟着他们一起，对吧？跟投、跟投是。科创投资。</w:t>
      </w:r>
      <w:r>
        <w:rPr>
          <w:rStyle w:val="anyCharacter"/>
        </w:rPr>
        <w:t>那第2个Alpha呢，可能就是我们现在自己做，</w:t>
      </w:r>
      <w:r>
        <w:rPr>
          <w:rStyle w:val="anyCharacter"/>
        </w:rPr>
        <w:t>我们在做AI、AIoT糖尿病照护，对吧？将来走向AI全科医生的这个，</w:t>
      </w:r>
      <w:r>
        <w:rPr>
          <w:rStyle w:val="anyCharacter"/>
        </w:rPr>
        <w:t>也是我们现在正在一步一步前进的。</w:t>
      </w:r>
      <w:r>
        <w:rPr>
          <w:rStyle w:val="anyCharacter"/>
        </w:rPr>
        <w:t>第3个呢，可能就是我们的硬件可能。</w:t>
      </w:r>
      <w:r>
        <w:rPr>
          <w:rStyle w:val="anyCharacter"/>
        </w:rPr>
        <w:t>然后说的CGM和这个AI智能助听器，这两个产品在不断的推进吧。</w:t>
      </w:r>
      <w:r>
        <w:rPr>
          <w:rStyle w:val="anyCharacter"/>
        </w:rPr>
        <w:t>基本讲公司基本面就围绕这一句话来进行的吧，</w:t>
      </w:r>
      <w:r>
        <w:rPr>
          <w:rStyle w:val="anyCharacter"/>
        </w:rPr>
        <w:t>大家看到的这些业绩呢，也是这些话的呈现吧。</w:t>
      </w:r>
      <w:r>
        <w:rPr>
          <w:rStyle w:val="anyCharacter"/>
        </w:rPr>
        <w:t>好吧，我就简单介绍这些。</w:t>
      </w:r>
    </w:p>
    <w:p>
      <w:pPr>
        <w:pStyle w:val="any"/>
      </w:pPr>
      <w:r>
        <w:t xml:space="preserve">会议助理 </w:t>
      </w:r>
    </w:p>
    <w:p>
      <w:pPr>
        <w:pStyle w:val="detail-content"/>
        <w:spacing w:after="300"/>
      </w:pPr>
      <w:r>
        <w:rPr>
          <w:rStyle w:val="anyCharacter"/>
        </w:rPr>
        <w:t>诶，好的，谢谢，谢谢刘总。大家好，如需提问，</w:t>
      </w:r>
      <w:r>
        <w:rPr>
          <w:rStyle w:val="anyCharacter"/>
        </w:rPr>
        <w:t>电话端的参会者请先按话机上的星号键，</w:t>
      </w:r>
      <w:r>
        <w:rPr>
          <w:rStyle w:val="anyCharacter"/>
        </w:rPr>
        <w:t>再按数字一；网络端的参会者，您可以在直播间互动区域内文字提问，</w:t>
      </w:r>
      <w:r>
        <w:rPr>
          <w:rStyle w:val="anyCharacter"/>
        </w:rPr>
        <w:t>或点击旁边的举手按钮申请语音提问。谢谢。</w:t>
      </w:r>
      <w:r>
        <w:rPr>
          <w:rStyle w:val="anyCharacter"/>
        </w:rPr>
        <w:t>大家好，如需提问，电话端的参会者请先按话机上的星号键，</w:t>
      </w:r>
      <w:r>
        <w:rPr>
          <w:rStyle w:val="anyCharacter"/>
        </w:rPr>
        <w:t>再按数字一；网络端的参会者，您可以在直播间互动区域内文字提问，</w:t>
      </w:r>
      <w:r>
        <w:rPr>
          <w:rStyle w:val="anyCharacter"/>
        </w:rPr>
        <w:t>或点击旁边的举手按钮申请语音提问。谢谢！</w:t>
      </w:r>
    </w:p>
    <w:p>
      <w:pPr>
        <w:pStyle w:val="any"/>
      </w:pPr>
      <w:r>
        <w:t xml:space="preserve">李婵娟 </w:t>
      </w:r>
      <w:r>
        <w:rPr>
          <w:rStyle w:val="speaker-job"/>
        </w:rPr>
        <w:t>华创证券医药团队分析师</w:t>
      </w:r>
    </w:p>
    <w:p>
      <w:pPr>
        <w:pStyle w:val="detail-content"/>
        <w:spacing w:after="300"/>
      </w:pPr>
      <w:r>
        <w:rPr>
          <w:rStyle w:val="anyCharacter"/>
        </w:rPr>
        <w:t>好的，那在接入线上投资人的提问之前呢，</w:t>
      </w:r>
      <w:r>
        <w:rPr>
          <w:rStyle w:val="anyCharacter"/>
        </w:rPr>
        <w:t>我们主办券商呢也有一些问题想跟刘董跟管理层做请教。</w:t>
      </w:r>
      <w:r>
        <w:rPr>
          <w:rStyle w:val="anyCharacter"/>
        </w:rPr>
        <w:t>那我这边先请教两个小问题，第一个是刚刚这个刘总也提到我们这个糖尿病照护业务这一块的AI的模块，</w:t>
      </w:r>
      <w:r>
        <w:rPr>
          <w:rStyle w:val="anyCharacter"/>
        </w:rPr>
        <w:t>我们也看到公司可能会在这个二季度即将上线一个完整版的AI模块，</w:t>
      </w:r>
      <w:r>
        <w:rPr>
          <w:rStyle w:val="anyCharacter"/>
        </w:rPr>
        <w:t>想问一下目前在糖尿病照护业务上我们的AI模块的应用有哪一些，</w:t>
      </w:r>
      <w:r>
        <w:rPr>
          <w:rStyle w:val="anyCharacter"/>
        </w:rPr>
        <w:t>以及对我们糖尿病业务的这个帮助，</w:t>
      </w:r>
      <w:r>
        <w:rPr>
          <w:rStyle w:val="anyCharacter"/>
        </w:rPr>
        <w:t>包括今年的增长情况，公司有一个具体什么样的指引和规划，谢谢。</w:t>
      </w:r>
    </w:p>
    <w:p>
      <w:pPr>
        <w:pStyle w:val="any"/>
      </w:pPr>
      <w:r>
        <w:t xml:space="preserve">刘毅 </w:t>
      </w:r>
      <w:r>
        <w:rPr>
          <w:rStyle w:val="speaker-job"/>
        </w:rPr>
        <w:t>九安医疗董事长</w:t>
      </w:r>
    </w:p>
    <w:p>
      <w:pPr>
        <w:pStyle w:val="detail-content"/>
        <w:spacing w:after="300"/>
      </w:pPr>
      <w:r>
        <w:rPr>
          <w:rStyle w:val="anyCharacter"/>
        </w:rPr>
        <w:t>这个AI变化比较快，其实AI的进步也飞速。</w:t>
      </w:r>
      <w:r>
        <w:rPr>
          <w:rStyle w:val="anyCharacter"/>
        </w:rPr>
        <w:t>特别是今年1月份OpenAI o1出来之后，整个我们的使用AI的方式和方法都有了很大的推动。</w:t>
      </w:r>
      <w:r>
        <w:rPr>
          <w:rStyle w:val="anyCharacter"/>
        </w:rPr>
        <w:t>那至少我们现在说呢，可能说我们现在这个在AI医疗里面，</w:t>
      </w:r>
      <w:r>
        <w:rPr>
          <w:rStyle w:val="anyCharacter"/>
        </w:rPr>
        <w:t>我们已经要求每一个部门，比如说培训部门、质控部门、软件编程部门，</w:t>
      </w:r>
      <w:r>
        <w:rPr>
          <w:rStyle w:val="anyCharacter"/>
        </w:rPr>
        <w:t>在这个AI的应用上已经有了大幅度的提高，大幅度提高。</w:t>
      </w:r>
      <w:r>
        <w:rPr>
          <w:rStyle w:val="anyCharacter"/>
        </w:rPr>
        <w:t>也就是说，已经不是完全我们要推出一个模块功能，</w:t>
      </w:r>
      <w:r>
        <w:rPr>
          <w:rStyle w:val="anyCharacter"/>
        </w:rPr>
        <w:t>而是现在本身他们已经在他的工作中用AI不断的。</w:t>
      </w:r>
      <w:r>
        <w:rPr>
          <w:rStyle w:val="anyCharacter"/>
        </w:rPr>
        <w:t>解决他们自己的问题，自身的问题，提高效率，降低成本。</w:t>
      </w:r>
      <w:r>
        <w:rPr>
          <w:rStyle w:val="anyCharacter"/>
        </w:rPr>
        <w:t>这个实际上是目前看到的是最快的地方，最快的地方。</w:t>
      </w:r>
      <w:r>
        <w:rPr>
          <w:rStyle w:val="anyCharacter"/>
        </w:rPr>
        <w:t>那当然从模块的角度讲，可能有好、有有些、有些比如说智能问答对吧？</w:t>
      </w:r>
      <w:r>
        <w:rPr>
          <w:rStyle w:val="anyCharacter"/>
        </w:rPr>
        <w:t>智能跟踪，智能判断、智能的一些提醒，智能的一些陪伴这些，可能是率先。</w:t>
      </w:r>
    </w:p>
    <w:p>
      <w:pPr>
        <w:pStyle w:val="any"/>
      </w:pPr>
      <w:r>
        <w:t xml:space="preserve">刘毅 </w:t>
      </w:r>
      <w:r>
        <w:rPr>
          <w:rStyle w:val="speaker-job"/>
        </w:rPr>
        <w:t>九安医疗董事长</w:t>
      </w:r>
    </w:p>
    <w:p>
      <w:pPr>
        <w:pStyle w:val="detail-content"/>
        <w:spacing w:after="300"/>
      </w:pPr>
      <w:r>
        <w:rPr>
          <w:rStyle w:val="anyCharacter"/>
        </w:rPr>
        <w:t>能够在做的已经在做的。那当然我们今年在国内明确的提出了我们的这个糖尿病诊疗照护的目标，对吧？</w:t>
      </w:r>
      <w:r>
        <w:rPr>
          <w:rStyle w:val="anyCharacter"/>
        </w:rPr>
        <w:t>我们这个今年他们的整个诊疗照护叫围绕CGM的AI赋能的糖尿病诊疗照护O2O新模式。</w:t>
      </w:r>
      <w:r>
        <w:rPr>
          <w:rStyle w:val="anyCharacter"/>
        </w:rPr>
        <w:t>那在这个模式下，我们今年的目标可能。</w:t>
      </w:r>
      <w:r>
        <w:rPr>
          <w:rStyle w:val="anyCharacter"/>
        </w:rPr>
        <w:t>要目标营收要达到2个亿吧，2个亿。</w:t>
      </w:r>
      <w:r>
        <w:rPr>
          <w:rStyle w:val="anyCharacter"/>
        </w:rPr>
        <w:t>那当然美国呢可能会会有更大的一个变化，</w:t>
      </w:r>
      <w:r>
        <w:rPr>
          <w:rStyle w:val="anyCharacter"/>
        </w:rPr>
        <w:t>就是说我们诊所跟这个诊所的合作可能不仅仅在帮他们进行慢病管理，</w:t>
      </w:r>
      <w:r>
        <w:rPr>
          <w:rStyle w:val="anyCharacter"/>
        </w:rPr>
        <w:t>可能也要帮他们做一些。诊所内部的提效对吧？</w:t>
      </w:r>
      <w:r>
        <w:rPr>
          <w:rStyle w:val="anyCharacter"/>
        </w:rPr>
        <w:t>这个预约呀、这个这个提醒、跟踪、落实医嘱，</w:t>
      </w:r>
      <w:r>
        <w:rPr>
          <w:rStyle w:val="anyCharacter"/>
        </w:rPr>
        <w:t>这样的话帮助人解决效率提升的问题。</w:t>
      </w:r>
      <w:r>
        <w:rPr>
          <w:rStyle w:val="anyCharacter"/>
        </w:rPr>
        <w:t>那这些这些地方我们都在不断的前进吧。</w:t>
      </w:r>
      <w:r>
        <w:rPr>
          <w:rStyle w:val="anyCharacter"/>
        </w:rPr>
        <w:t>那当然我们可能把美国的这个糖尿病照护的管理这个板块也会独立成为一家公司，</w:t>
      </w:r>
      <w:r>
        <w:rPr>
          <w:rStyle w:val="anyCharacter"/>
        </w:rPr>
        <w:t>然后呢去发展。</w:t>
      </w:r>
    </w:p>
    <w:p>
      <w:pPr>
        <w:pStyle w:val="any"/>
      </w:pPr>
      <w:r>
        <w:t xml:space="preserve">李婵娟 </w:t>
      </w:r>
      <w:r>
        <w:rPr>
          <w:rStyle w:val="speaker-job"/>
        </w:rPr>
        <w:t>华创证券医药团队分析师</w:t>
      </w:r>
    </w:p>
    <w:p>
      <w:pPr>
        <w:pStyle w:val="detail-content"/>
        <w:spacing w:after="300"/>
      </w:pPr>
      <w:r>
        <w:rPr>
          <w:rStyle w:val="anyCharacter"/>
        </w:rPr>
        <w:t>回答到这。谢谢谢谢刘总。我第2个问题想问一下您刚也提到我们的这个糖尿病板块可能还有一个围绕CGM，</w:t>
      </w:r>
      <w:r>
        <w:rPr>
          <w:rStyle w:val="anyCharacter"/>
        </w:rPr>
        <w:t>那想问一下目前的CGM的一个进展，包括大家比较期待的这个国内外的一个上市的时间，</w:t>
      </w:r>
      <w:r>
        <w:rPr>
          <w:rStyle w:val="anyCharacter"/>
        </w:rPr>
        <w:t>包括我们目前在产能上做的一些准备，谢谢。</w:t>
      </w:r>
    </w:p>
    <w:p>
      <w:pPr>
        <w:pStyle w:val="any"/>
      </w:pPr>
      <w:r>
        <w:t xml:space="preserve">刘毅 </w:t>
      </w:r>
      <w:r>
        <w:rPr>
          <w:rStyle w:val="speaker-job"/>
        </w:rPr>
        <w:t>九安医疗董事长</w:t>
      </w:r>
    </w:p>
    <w:p>
      <w:pPr>
        <w:pStyle w:val="detail-content"/>
        <w:spacing w:after="300"/>
      </w:pPr>
      <w:r>
        <w:rPr>
          <w:rStyle w:val="anyCharacter"/>
        </w:rPr>
        <w:t>这个就是说我们现在在国内和国外，</w:t>
      </w:r>
      <w:r>
        <w:rPr>
          <w:rStyle w:val="anyCharacter"/>
        </w:rPr>
        <w:t>我们的CGM已经已经用起来了。我们这个他们已经我们自己的CGM可能还没出来。</w:t>
      </w:r>
      <w:r>
        <w:rPr>
          <w:rStyle w:val="anyCharacter"/>
        </w:rPr>
        <w:t>那已经在这个使用这个第三方的CGM来帮助我们进行糖尿病管理。</w:t>
      </w:r>
      <w:r>
        <w:rPr>
          <w:rStyle w:val="anyCharacter"/>
        </w:rPr>
        <w:t>糖尿病管理，那当然这个也是，特别是在国内也非常有效，对吧？</w:t>
      </w:r>
      <w:r>
        <w:rPr>
          <w:rStyle w:val="anyCharacter"/>
        </w:rPr>
        <w:t>让这个让所有的这个入组的患者，对吧？</w:t>
      </w:r>
      <w:r>
        <w:rPr>
          <w:rStyle w:val="anyCharacter"/>
        </w:rPr>
        <w:t>通过CGM来把自己的血糖控制好，是吧？</w:t>
      </w:r>
      <w:r>
        <w:rPr>
          <w:rStyle w:val="anyCharacter"/>
        </w:rPr>
        <w:t>入组的时候买两台或者买六台，</w:t>
      </w:r>
      <w:r>
        <w:rPr>
          <w:rStyle w:val="anyCharacter"/>
        </w:rPr>
        <w:t>作为一个病程来对待。对的，那效果也非常好。</w:t>
      </w:r>
      <w:r>
        <w:rPr>
          <w:rStyle w:val="anyCharacter"/>
        </w:rPr>
        <w:t>那就是我们不影响我们的团队管理。</w:t>
      </w:r>
      <w:r>
        <w:rPr>
          <w:rStyle w:val="anyCharacter"/>
        </w:rPr>
        <w:t>那另外一边呢，我们自己的CGM的血糖仪呢，</w:t>
      </w:r>
      <w:r>
        <w:rPr>
          <w:rStyle w:val="anyCharacter"/>
        </w:rPr>
        <w:t>也在不断的稳步的扎实的前进，扎实的前进。</w:t>
      </w:r>
      <w:r>
        <w:rPr>
          <w:rStyle w:val="anyCharacter"/>
        </w:rPr>
        <w:t>但现在这个国内呢，临床正在进行呢，</w:t>
      </w:r>
      <w:r>
        <w:rPr>
          <w:rStyle w:val="anyCharacter"/>
        </w:rPr>
        <w:t>国外呢，像美国呢，它现在对CGM的要求比以前又提高了一个。</w:t>
      </w:r>
      <w:r>
        <w:rPr>
          <w:rStyle w:val="anyCharacter"/>
        </w:rPr>
        <w:t>一个层级是吧，不仅要你达到他FDA的要求，</w:t>
      </w:r>
      <w:r>
        <w:rPr>
          <w:rStyle w:val="anyCharacter"/>
        </w:rPr>
        <w:t>这还不行，必须要跟市场市面上现有的产品的水平不低于现有产品水平才可以。</w:t>
      </w:r>
    </w:p>
    <w:p>
      <w:pPr>
        <w:pStyle w:val="any"/>
      </w:pPr>
      <w:r>
        <w:t xml:space="preserve">刘毅 </w:t>
      </w:r>
      <w:r>
        <w:rPr>
          <w:rStyle w:val="speaker-job"/>
        </w:rPr>
        <w:t>九安医疗董事长</w:t>
      </w:r>
    </w:p>
    <w:p>
      <w:pPr>
        <w:pStyle w:val="detail-content"/>
        <w:spacing w:after="300"/>
      </w:pPr>
      <w:r>
        <w:rPr>
          <w:rStyle w:val="anyCharacter"/>
        </w:rPr>
        <w:t>所以我们还在美国的这个我们新一代的这个传感器还在这个研发测试中测试中，</w:t>
      </w:r>
      <w:r>
        <w:rPr>
          <w:rStyle w:val="anyCharacter"/>
        </w:rPr>
        <w:t>我们预计呢可能快的话呢国内今年。</w:t>
      </w:r>
      <w:r>
        <w:rPr>
          <w:rStyle w:val="anyCharacter"/>
        </w:rPr>
        <w:t>今年底、明年初是吧？国外可能要到明年。</w:t>
      </w:r>
      <w:r>
        <w:rPr>
          <w:rStyle w:val="anyCharacter"/>
        </w:rPr>
        <w:t>至少明年下半年了好吧。</w:t>
      </w:r>
    </w:p>
    <w:p>
      <w:pPr>
        <w:pStyle w:val="any"/>
      </w:pPr>
      <w:r>
        <w:t xml:space="preserve">李婵娟 </w:t>
      </w:r>
      <w:r>
        <w:rPr>
          <w:rStyle w:val="speaker-job"/>
        </w:rPr>
        <w:t>华创证券医药团队分析师</w:t>
      </w:r>
    </w:p>
    <w:p>
      <w:pPr>
        <w:pStyle w:val="detail-content"/>
        <w:spacing w:after="300"/>
      </w:pPr>
      <w:r>
        <w:rPr>
          <w:rStyle w:val="anyCharacter"/>
        </w:rPr>
        <w:t>非常清楚了谢谢谢谢刘总那我先问这两个小问题接下来我们请我们华创</w:t>
      </w:r>
      <w:r>
        <w:rPr>
          <w:rStyle w:val="anyCharacter"/>
        </w:rPr>
        <w:t>证券</w:t>
      </w:r>
      <w:r>
        <w:rPr>
          <w:rStyle w:val="anyCharacter"/>
        </w:rPr>
        <w:t>计算机团队的老师提问好的好的我在的我在的领导您好我是那个华创计算机团队的研究员杨九一然后我想请教一个问题就是我因为我看到我们公司很早之前就投资了Kimi我想问一下当时就是我们主导这个公司去投资就AI这一块的一个契机是什么。</w:t>
      </w:r>
    </w:p>
    <w:p>
      <w:pPr>
        <w:pStyle w:val="any"/>
      </w:pPr>
      <w:r>
        <w:t xml:space="preserve">刘毅 </w:t>
      </w:r>
      <w:r>
        <w:rPr>
          <w:rStyle w:val="speaker-job"/>
        </w:rPr>
        <w:t>九安医疗董事长</w:t>
      </w:r>
    </w:p>
    <w:p>
      <w:pPr>
        <w:pStyle w:val="detail-content"/>
        <w:spacing w:after="300"/>
      </w:pPr>
      <w:r>
        <w:rPr>
          <w:rStyle w:val="anyCharacter"/>
        </w:rPr>
        <w:t>这个实际上是2022年11月份GPT-3.5出现嘛？对吧。</w:t>
      </w:r>
      <w:r>
        <w:rPr>
          <w:rStyle w:val="anyCharacter"/>
        </w:rPr>
        <w:t>然后这个引起了全世界的轰动，大家看到了大模型这个大模型这个新的范式全方面，</w:t>
      </w:r>
      <w:r>
        <w:rPr>
          <w:rStyle w:val="anyCharacter"/>
        </w:rPr>
        <w:t>这个新的范式对这个AI的推动作用，</w:t>
      </w:r>
      <w:r>
        <w:rPr>
          <w:rStyle w:val="anyCharacter"/>
        </w:rPr>
        <w:t>而且这种推动作用已经明显的出现了突破，突破这个突破呢，</w:t>
      </w:r>
      <w:r>
        <w:rPr>
          <w:rStyle w:val="anyCharacter"/>
        </w:rPr>
        <w:t>那当然公司我们公司对科技方面也比较关心，对吧？</w:t>
      </w:r>
      <w:r>
        <w:rPr>
          <w:rStyle w:val="anyCharacter"/>
        </w:rPr>
        <w:t>也比较关心，然后也非常认可这个趋势。</w:t>
      </w:r>
      <w:r>
        <w:rPr>
          <w:rStyle w:val="anyCharacter"/>
        </w:rPr>
        <w:t>那实际上我们对这个趋势当时就进行了讨论。进行了讨论。</w:t>
      </w:r>
    </w:p>
    <w:p>
      <w:pPr>
        <w:pStyle w:val="any"/>
      </w:pPr>
      <w:r>
        <w:t xml:space="preserve">李婵娟 </w:t>
      </w:r>
      <w:r>
        <w:rPr>
          <w:rStyle w:val="speaker-job"/>
        </w:rPr>
        <w:t>华创证券医药团队分析师</w:t>
      </w:r>
    </w:p>
    <w:p>
      <w:pPr>
        <w:pStyle w:val="detail-content"/>
        <w:spacing w:after="300"/>
      </w:pPr>
      <w:r>
        <w:rPr>
          <w:rStyle w:val="anyCharacter"/>
        </w:rPr>
        <w:t>大家请稍等一下，嘉宾这边掉线了，正在重新连线中，请稍等。</w:t>
      </w:r>
    </w:p>
    <w:p>
      <w:pPr>
        <w:pStyle w:val="any"/>
      </w:pPr>
      <w:r>
        <w:t xml:space="preserve">杨九一 </w:t>
      </w:r>
      <w:r>
        <w:rPr>
          <w:rStyle w:val="speaker-job"/>
        </w:rPr>
        <w:t>华创证券计算机团队研究员</w:t>
      </w:r>
    </w:p>
    <w:p>
      <w:pPr>
        <w:pStyle w:val="detail-content"/>
        <w:spacing w:after="300"/>
      </w:pPr>
      <w:r>
        <w:rPr>
          <w:rStyle w:val="anyCharacter"/>
        </w:rPr>
        <w:t>我进行了深度的讨论，我没事，我先接着刘总说，</w:t>
      </w:r>
      <w:r>
        <w:rPr>
          <w:rStyle w:val="anyCharacter"/>
        </w:rPr>
        <w:t>可能刘总那边可能有点事，进行了深度的讨论。</w:t>
      </w:r>
      <w:r>
        <w:rPr>
          <w:rStyle w:val="anyCharacter"/>
        </w:rPr>
        <w:t>然后发现了这个范式大模型，未来有可能就是像之前的移动互联网一样，</w:t>
      </w:r>
      <w:r>
        <w:rPr>
          <w:rStyle w:val="anyCharacter"/>
        </w:rPr>
        <w:t>是一波非常大的浪潮。那么在这个浪潮中呢，</w:t>
      </w:r>
      <w:r>
        <w:rPr>
          <w:rStyle w:val="anyCharacter"/>
        </w:rPr>
        <w:t>我们要抓住一个机会呢，首先我们有几种方式。</w:t>
      </w:r>
      <w:r>
        <w:rPr>
          <w:rStyle w:val="anyCharacter"/>
        </w:rPr>
        <w:t>第一个呢在移动互联网，那时候呢我们通过。</w:t>
      </w:r>
      <w:r>
        <w:rPr>
          <w:rStyle w:val="anyCharacter"/>
        </w:rPr>
        <w:t>在美国设立iHealth公司，对吧？好，领导上来了。</w:t>
      </w:r>
    </w:p>
    <w:p>
      <w:pPr>
        <w:pStyle w:val="any"/>
      </w:pPr>
      <w:r>
        <w:t xml:space="preserve">刘毅 </w:t>
      </w:r>
      <w:r>
        <w:rPr>
          <w:rStyle w:val="speaker-job"/>
        </w:rPr>
        <w:t>九安医疗董事长</w:t>
      </w:r>
    </w:p>
    <w:p>
      <w:pPr>
        <w:pStyle w:val="detail-content"/>
        <w:spacing w:after="300"/>
      </w:pPr>
      <w:r>
        <w:rPr>
          <w:rStyle w:val="anyCharacter"/>
        </w:rPr>
        <w:t>刚才断线了。这个其实就说这个大的科技浪潮来了，</w:t>
      </w:r>
      <w:r>
        <w:rPr>
          <w:rStyle w:val="anyCharacter"/>
        </w:rPr>
        <w:t>那我们本身就在这个科技浪潮中，</w:t>
      </w:r>
      <w:r>
        <w:rPr>
          <w:rStyle w:val="anyCharacter"/>
        </w:rPr>
        <w:t>我们想我们应该怎么做，对吧？</w:t>
      </w:r>
      <w:r>
        <w:rPr>
          <w:rStyle w:val="anyCharacter"/>
        </w:rPr>
        <w:t>当时最开始的讨论呢，是说我们是不是应该。</w:t>
      </w:r>
      <w:r>
        <w:rPr>
          <w:rStyle w:val="anyCharacter"/>
        </w:rPr>
        <w:t>拿一笔钱分成10份，对吧？投十家这种AI的公司？</w:t>
      </w:r>
      <w:r>
        <w:rPr>
          <w:rStyle w:val="anyCharacter"/>
        </w:rPr>
        <w:t>投十家AI的公司。那这样的话，能够保证命中率。</w:t>
      </w:r>
      <w:r>
        <w:rPr>
          <w:rStyle w:val="anyCharacter"/>
        </w:rPr>
        <w:t>那命中了一家，可能就一百倍的回报。</w:t>
      </w:r>
      <w:r>
        <w:rPr>
          <w:rStyle w:val="anyCharacter"/>
        </w:rPr>
        <w:t>那我们就总体算下来有十倍的回报。</w:t>
      </w:r>
      <w:r>
        <w:rPr>
          <w:rStyle w:val="anyCharacter"/>
        </w:rPr>
        <w:t>我们最开始有这样的想法。后来呢？我们在考察了这些大模型公司之后，</w:t>
      </w:r>
      <w:r>
        <w:rPr>
          <w:rStyle w:val="anyCharacter"/>
        </w:rPr>
        <w:t>可能我们觉得我们还是要选择一家我们认可的一家。</w:t>
      </w:r>
      <w:r>
        <w:rPr>
          <w:rStyle w:val="anyCharacter"/>
        </w:rPr>
        <w:t>那当然，那个时候肯定是大模型的范式还没有收敛，</w:t>
      </w:r>
      <w:r>
        <w:rPr>
          <w:rStyle w:val="anyCharacter"/>
        </w:rPr>
        <w:t>还是在不断的前进，就是登月还要不断的登月。</w:t>
      </w:r>
      <w:r>
        <w:rPr>
          <w:rStyle w:val="anyCharacter"/>
        </w:rPr>
        <w:t>那我们当然选一家有可能能登月的。</w:t>
      </w:r>
      <w:r>
        <w:rPr>
          <w:rStyle w:val="anyCharacter"/>
        </w:rPr>
        <w:t>那我们觉得为什么选Kimi呢？因为我们觉得Kimi，</w:t>
      </w:r>
      <w:r>
        <w:rPr>
          <w:rStyle w:val="anyCharacter"/>
        </w:rPr>
        <w:t>杨志林在这个行业领域第一，他当时全世界可能懂大模型的人才并不多，</w:t>
      </w:r>
      <w:r>
        <w:rPr>
          <w:rStyle w:val="anyCharacter"/>
        </w:rPr>
        <w:t>那华人也更少，他是其中之一懂大模型。</w:t>
      </w:r>
    </w:p>
    <w:p>
      <w:pPr>
        <w:pStyle w:val="any"/>
      </w:pPr>
      <w:r>
        <w:t xml:space="preserve">刘毅 </w:t>
      </w:r>
      <w:r>
        <w:rPr>
          <w:rStyle w:val="speaker-job"/>
        </w:rPr>
        <w:t>九安医疗董事长</w:t>
      </w:r>
    </w:p>
    <w:p>
      <w:pPr>
        <w:pStyle w:val="detail-content"/>
        <w:spacing w:after="300"/>
      </w:pPr>
      <w:r>
        <w:rPr>
          <w:rStyle w:val="anyCharacter"/>
        </w:rPr>
        <w:t>在这地方，它有大模型在技术驱动的时候，</w:t>
      </w:r>
      <w:r>
        <w:rPr>
          <w:rStyle w:val="anyCharacter"/>
        </w:rPr>
        <w:t>比不懂它，然后再找个懂的人一起合作创业来说，那就很难了。</w:t>
      </w:r>
      <w:r>
        <w:rPr>
          <w:rStyle w:val="anyCharacter"/>
        </w:rPr>
        <w:t>那么我们当时讨论的核心就是：投企业家还是投科学家？</w:t>
      </w:r>
      <w:r>
        <w:rPr>
          <w:rStyle w:val="anyCharacter"/>
        </w:rPr>
        <w:t>那我们就一致结论，我们要投科学家。</w:t>
      </w:r>
      <w:r>
        <w:rPr>
          <w:rStyle w:val="anyCharacter"/>
        </w:rPr>
        <w:t>有科学家，所以我们就投了杨志林。从第一轮开始投，一直在投。</w:t>
      </w:r>
      <w:r>
        <w:rPr>
          <w:rStyle w:val="anyCharacter"/>
        </w:rPr>
        <w:t>但是其实你回头来看，很多时候是压中赛道的时机比投中公司可能重要一万倍？</w:t>
      </w:r>
      <w:r>
        <w:rPr>
          <w:rStyle w:val="anyCharacter"/>
        </w:rPr>
        <w:t>你回头看可能不仅Kimi可以投，</w:t>
      </w:r>
      <w:r>
        <w:rPr>
          <w:rStyle w:val="anyCharacter"/>
        </w:rPr>
        <w:t>智谱</w:t>
      </w:r>
      <w:r>
        <w:rPr>
          <w:rStyle w:val="anyCharacter"/>
        </w:rPr>
        <w:t>、MiniMax这不也可以投嘛？</w:t>
      </w:r>
      <w:r>
        <w:rPr>
          <w:rStyle w:val="anyCharacter"/>
        </w:rPr>
        <w:t>所以在一个好的时机上能投中公司，</w:t>
      </w:r>
      <w:r>
        <w:rPr>
          <w:rStyle w:val="anyCharacter"/>
        </w:rPr>
        <w:t>投中一个好的公司当然很好，但是能够投中一批公司可能更好。</w:t>
      </w:r>
      <w:r>
        <w:rPr>
          <w:rStyle w:val="anyCharacter"/>
        </w:rPr>
        <w:t>好，谢谢。</w:t>
      </w:r>
    </w:p>
    <w:p>
      <w:pPr>
        <w:pStyle w:val="any"/>
      </w:pPr>
      <w:r>
        <w:t xml:space="preserve">李婵娟 </w:t>
      </w:r>
      <w:r>
        <w:rPr>
          <w:rStyle w:val="speaker-job"/>
        </w:rPr>
        <w:t>华创证券医药团队分析师</w:t>
      </w:r>
    </w:p>
    <w:p>
      <w:pPr>
        <w:pStyle w:val="detail-content"/>
        <w:spacing w:after="300"/>
      </w:pPr>
      <w:r>
        <w:rPr>
          <w:rStyle w:val="anyCharacter"/>
        </w:rPr>
        <w:t>好的好的，非常感谢领导的解答，感谢。</w:t>
      </w:r>
      <w:r>
        <w:rPr>
          <w:rStyle w:val="anyCharacter"/>
        </w:rPr>
        <w:t>喂，现在听得见吗？</w:t>
      </w:r>
    </w:p>
    <w:p>
      <w:pPr>
        <w:pStyle w:val="any"/>
      </w:pPr>
      <w:r>
        <w:t xml:space="preserve">吴鸣远 </w:t>
      </w:r>
      <w:r>
        <w:rPr>
          <w:rStyle w:val="speaker-job"/>
        </w:rPr>
        <w:t>华创证券计算机团队分析师</w:t>
      </w:r>
    </w:p>
    <w:p>
      <w:pPr>
        <w:pStyle w:val="detail-content"/>
        <w:spacing w:after="300"/>
      </w:pPr>
      <w:r>
        <w:rPr>
          <w:rStyle w:val="anyCharacter"/>
        </w:rPr>
        <w:t>诶，可以的，吴老师。</w:t>
      </w:r>
      <w:r>
        <w:rPr>
          <w:rStyle w:val="anyCharacter"/>
        </w:rPr>
        <w:t>诶，那个，诶，领导，我是华创计算机的分析师吴鸣远。</w:t>
      </w:r>
      <w:r>
        <w:rPr>
          <w:rStyle w:val="anyCharacter"/>
        </w:rPr>
        <w:t>对，因为我们也跟了公司好长时间，然后呢，我们就刚才其实也问到我们，</w:t>
      </w:r>
      <w:r>
        <w:rPr>
          <w:rStyle w:val="anyCharacter"/>
        </w:rPr>
        <w:t>我第二个问题的话呢，也是围绕人工智能，</w:t>
      </w:r>
      <w:r>
        <w:rPr>
          <w:rStyle w:val="anyCharacter"/>
        </w:rPr>
        <w:t>就是我们看到这个模型，在这个整个生产力、生产效率这一块，</w:t>
      </w:r>
      <w:r>
        <w:rPr>
          <w:rStyle w:val="anyCharacter"/>
        </w:rPr>
        <w:t>其实在极大的重塑和改变，整个这个系统。</w:t>
      </w:r>
      <w:r>
        <w:rPr>
          <w:rStyle w:val="anyCharacter"/>
        </w:rPr>
        <w:t>所以的话呢，我想问一下，就是我们公司呢，</w:t>
      </w:r>
      <w:r>
        <w:rPr>
          <w:rStyle w:val="anyCharacter"/>
        </w:rPr>
        <w:t>在投资全球范围内呢，其实也非常的这个应该说是非常顶级吧。</w:t>
      </w:r>
      <w:r>
        <w:rPr>
          <w:rStyle w:val="anyCharacter"/>
        </w:rPr>
        <w:t>所以呢，我想问一下，就是说结合我们公司自身在业务层面，</w:t>
      </w:r>
      <w:r>
        <w:rPr>
          <w:rStyle w:val="anyCharacter"/>
        </w:rPr>
        <w:t>以及在针对AI，比如说在企业内部的经营层面，</w:t>
      </w:r>
      <w:r>
        <w:rPr>
          <w:rStyle w:val="anyCharacter"/>
        </w:rPr>
        <w:t>以及未来发展的这个方向上，公司的一些战略上的去考虑部署。</w:t>
      </w:r>
      <w:r>
        <w:rPr>
          <w:rStyle w:val="anyCharacter"/>
        </w:rPr>
        <w:t>这个能给我们介绍一下吗？谢谢。</w:t>
      </w:r>
    </w:p>
    <w:p>
      <w:pPr>
        <w:pStyle w:val="any"/>
      </w:pPr>
      <w:r>
        <w:t xml:space="preserve">刘毅 </w:t>
      </w:r>
      <w:r>
        <w:rPr>
          <w:rStyle w:val="speaker-job"/>
        </w:rPr>
        <w:t>九安医疗董事长</w:t>
      </w:r>
    </w:p>
    <w:p>
      <w:pPr>
        <w:pStyle w:val="detail-content"/>
        <w:spacing w:after="300"/>
      </w:pPr>
      <w:r>
        <w:rPr>
          <w:rStyle w:val="anyCharacter"/>
        </w:rPr>
        <w:t>就我们公司现在本身就是两个主业嘛，</w:t>
      </w:r>
      <w:r>
        <w:rPr>
          <w:rStyle w:val="anyCharacter"/>
        </w:rPr>
        <w:t>双主业嘛，双主业，投资加我们的加我们的业务嘛，这两个主业。</w:t>
      </w:r>
      <w:r>
        <w:rPr>
          <w:rStyle w:val="anyCharacter"/>
        </w:rPr>
        <w:t>那当然我们在投资上刚刚已经说了，</w:t>
      </w:r>
      <w:r>
        <w:rPr>
          <w:rStyle w:val="anyCharacter"/>
        </w:rPr>
        <w:t>我们在A I的这个浪潮中对吧，能不能投中超级独角兽对吧？</w:t>
      </w:r>
      <w:r>
        <w:rPr>
          <w:rStyle w:val="anyCharacter"/>
        </w:rPr>
        <w:t>实际上我们现在看到我们已经投中了月之暗面，</w:t>
      </w:r>
      <w:r>
        <w:rPr>
          <w:rStyle w:val="anyCharacter"/>
        </w:rPr>
        <w:t>投中了月之暗面。对，成独角兽。那这是我们的投资方面，</w:t>
      </w:r>
      <w:r>
        <w:rPr>
          <w:rStyle w:val="anyCharacter"/>
        </w:rPr>
        <w:t>能投中更多的未来之星嘛？那另外一块在我们的业务方面，</w:t>
      </w:r>
      <w:r>
        <w:rPr>
          <w:rStyle w:val="anyCharacter"/>
        </w:rPr>
        <w:t>我们也要以AI驱动嘛。AI驱动，那AI对于传统企业的改造提升效率是很重要的。</w:t>
      </w:r>
      <w:r>
        <w:rPr>
          <w:rStyle w:val="anyCharacter"/>
        </w:rPr>
        <w:t>所以我们今年的OKR明确提出了。我们要打造AI原生组织，</w:t>
      </w:r>
      <w:r>
        <w:rPr>
          <w:rStyle w:val="anyCharacter"/>
        </w:rPr>
        <w:t>要成为AI原生组织。那我们希望每个部门，对吧？</w:t>
      </w:r>
      <w:r>
        <w:rPr>
          <w:rStyle w:val="anyCharacter"/>
        </w:rPr>
        <w:t>根据自己的业务实践，提出一个业务难题，</w:t>
      </w:r>
      <w:r>
        <w:rPr>
          <w:rStyle w:val="anyCharacter"/>
        </w:rPr>
        <w:t>然后用AI来解决，来增强、增强、增强对AI的感觉。</w:t>
      </w:r>
      <w:r>
        <w:rPr>
          <w:rStyle w:val="anyCharacter"/>
        </w:rPr>
        <w:t>第2个可能，每个部门跟这个公司都有一个，</w:t>
      </w:r>
      <w:r>
        <w:rPr>
          <w:rStyle w:val="anyCharacter"/>
        </w:rPr>
        <w:t>都有一个这个超级个体，超级个体来。</w:t>
      </w:r>
    </w:p>
    <w:p>
      <w:pPr>
        <w:pStyle w:val="any"/>
      </w:pPr>
      <w:r>
        <w:t xml:space="preserve">刘毅 </w:t>
      </w:r>
      <w:r>
        <w:rPr>
          <w:rStyle w:val="speaker-job"/>
        </w:rPr>
        <w:t>九安医疗董事长</w:t>
      </w:r>
    </w:p>
    <w:p>
      <w:pPr>
        <w:pStyle w:val="detail-content"/>
        <w:spacing w:after="300"/>
      </w:pPr>
      <w:r>
        <w:rPr>
          <w:rStyle w:val="anyCharacter"/>
        </w:rPr>
        <w:t>来推动公司这个AI方向的前进。当然，我们还需要招更多的年轻人，对吧？</w:t>
      </w:r>
      <w:r>
        <w:rPr>
          <w:rStyle w:val="anyCharacter"/>
        </w:rPr>
        <w:t>年轻人来充实我们的AI力量，让公司跟着AI一起前进吧，对吧？</w:t>
      </w:r>
      <w:r>
        <w:rPr>
          <w:rStyle w:val="anyCharacter"/>
        </w:rPr>
        <w:t>会用AI的人会把会淘汰不会用AI的人。</w:t>
      </w:r>
      <w:r>
        <w:rPr>
          <w:rStyle w:val="anyCharacter"/>
        </w:rPr>
        <w:t>这是我们时代面临一个巨大的范式的转变，</w:t>
      </w:r>
      <w:r>
        <w:rPr>
          <w:rStyle w:val="anyCharacter"/>
        </w:rPr>
        <w:t>我们一定要抓住这个转变。成为AI原生组织吧。</w:t>
      </w:r>
      <w:r>
        <w:rPr>
          <w:rStyle w:val="anyCharacter"/>
        </w:rPr>
        <w:t>好，还有您的我都回答完毕，您看还有什么问题？</w:t>
      </w:r>
      <w:r>
        <w:rPr>
          <w:rStyle w:val="anyCharacter"/>
        </w:rPr>
        <w:t>对，我们会有一些比如说这个创新性的业务嘛，</w:t>
      </w:r>
      <w:r>
        <w:rPr>
          <w:rStyle w:val="anyCharacter"/>
        </w:rPr>
        <w:t>或者说就是基于AI原生的一些比如创新部门或者一些孵化的一些比如说细分赛道的行业一些动作嘛，谢谢。</w:t>
      </w:r>
      <w:r>
        <w:rPr>
          <w:rStyle w:val="anyCharacter"/>
        </w:rPr>
        <w:t>这种可能性，我们可能不会排斥的。</w:t>
      </w:r>
      <w:r>
        <w:rPr>
          <w:rStyle w:val="anyCharacter"/>
        </w:rPr>
        <w:t>这会暂时是个动态的过程，是个动态的过程。</w:t>
      </w:r>
      <w:r>
        <w:rPr>
          <w:rStyle w:val="anyCharacter"/>
        </w:rPr>
        <w:t>不是一个静态的，不会说我要想好一定要做什么，</w:t>
      </w:r>
      <w:r>
        <w:rPr>
          <w:rStyle w:val="anyCharacter"/>
        </w:rPr>
        <w:t>可能在这个过程中会发现的一些变化、一些机遇，</w:t>
      </w:r>
      <w:r>
        <w:rPr>
          <w:rStyle w:val="anyCharacter"/>
        </w:rPr>
        <w:t>可能我们也要迎难迎头而上吧，抓住吧。</w:t>
      </w:r>
    </w:p>
    <w:p>
      <w:pPr>
        <w:pStyle w:val="any"/>
      </w:pPr>
      <w:r>
        <w:t xml:space="preserve">刘毅 </w:t>
      </w:r>
      <w:r>
        <w:rPr>
          <w:rStyle w:val="speaker-job"/>
        </w:rPr>
        <w:t>九安医疗董事长</w:t>
      </w:r>
    </w:p>
    <w:p>
      <w:pPr>
        <w:pStyle w:val="detail-content"/>
        <w:spacing w:after="300"/>
      </w:pPr>
      <w:r>
        <w:rPr>
          <w:rStyle w:val="anyCharacter"/>
        </w:rPr>
        <w:t>但是具体的可能我们现在至少你看我们有AI智能助听器对吧？</w:t>
      </w:r>
      <w:r>
        <w:rPr>
          <w:rStyle w:val="anyCharacter"/>
        </w:rPr>
        <w:t>我们希望通过AI把助听器的验配问题解决掉。</w:t>
      </w:r>
      <w:r>
        <w:rPr>
          <w:rStyle w:val="anyCharacter"/>
        </w:rPr>
        <w:t>用AI跟这个听力障碍的人直接进行自适配，</w:t>
      </w:r>
      <w:r>
        <w:rPr>
          <w:rStyle w:val="anyCharacter"/>
        </w:rPr>
        <w:t>自适配，并且在不同场合下进行适配，对吧？</w:t>
      </w:r>
      <w:r>
        <w:rPr>
          <w:rStyle w:val="anyCharacter"/>
        </w:rPr>
        <w:t>包括CGM可能也通过跟AI的这种交流结合，</w:t>
      </w:r>
      <w:r>
        <w:rPr>
          <w:rStyle w:val="anyCharacter"/>
        </w:rPr>
        <w:t>让患者能够更多的根据CGM数值进行。</w:t>
      </w:r>
      <w:r>
        <w:rPr>
          <w:rStyle w:val="anyCharacter"/>
        </w:rPr>
        <w:t>进行这个本身的营养健康，随时的调整和应对，</w:t>
      </w:r>
      <w:r>
        <w:rPr>
          <w:rStyle w:val="anyCharacter"/>
        </w:rPr>
        <w:t>这些都是具体例子吧？好吧。</w:t>
      </w:r>
    </w:p>
    <w:p>
      <w:pPr>
        <w:pStyle w:val="any"/>
      </w:pPr>
      <w:r>
        <w:t xml:space="preserve">吴鸣远 </w:t>
      </w:r>
      <w:r>
        <w:rPr>
          <w:rStyle w:val="speaker-job"/>
        </w:rPr>
        <w:t>华创证券计算机团队分析师</w:t>
      </w:r>
    </w:p>
    <w:p>
      <w:pPr>
        <w:pStyle w:val="detail-content"/>
        <w:spacing w:after="300"/>
      </w:pPr>
      <w:r>
        <w:rPr>
          <w:rStyle w:val="anyCharacter"/>
        </w:rPr>
        <w:t>好的，感谢领导。那我就这两个问题。</w:t>
      </w:r>
    </w:p>
    <w:p>
      <w:pPr>
        <w:pStyle w:val="any"/>
      </w:pPr>
      <w:r>
        <w:t xml:space="preserve">李婵娟 </w:t>
      </w:r>
      <w:r>
        <w:rPr>
          <w:rStyle w:val="speaker-job"/>
        </w:rPr>
        <w:t>华创证券医药团队分析师</w:t>
      </w:r>
    </w:p>
    <w:p>
      <w:pPr>
        <w:pStyle w:val="detail-content"/>
        <w:spacing w:after="300"/>
      </w:pPr>
      <w:r>
        <w:rPr>
          <w:rStyle w:val="anyCharacter"/>
        </w:rPr>
        <w:t>好的！那接下来，我们有请</w:t>
      </w:r>
      <w:r>
        <w:rPr>
          <w:rStyle w:val="anyCharacter"/>
        </w:rPr>
        <w:t>天风证券</w:t>
      </w:r>
      <w:r>
        <w:rPr>
          <w:rStyle w:val="anyCharacter"/>
        </w:rPr>
        <w:t>的老师提问。</w:t>
      </w:r>
    </w:p>
    <w:p>
      <w:pPr>
        <w:pStyle w:val="any"/>
      </w:pPr>
      <w:r>
        <w:t xml:space="preserve">周海涛 </w:t>
      </w:r>
      <w:r>
        <w:rPr>
          <w:rStyle w:val="speaker-job"/>
        </w:rPr>
        <w:t>天风证券医药组分析师</w:t>
      </w:r>
    </w:p>
    <w:p>
      <w:pPr>
        <w:pStyle w:val="detail-content"/>
        <w:spacing w:after="300"/>
      </w:pPr>
      <w:r>
        <w:rPr>
          <w:rStyle w:val="anyCharacter"/>
        </w:rPr>
        <w:t>好，谢谢主持人，公司的各位管理层，大家下午好，我这边是天风证券医药组周海涛，</w:t>
      </w:r>
      <w:r>
        <w:rPr>
          <w:rStyle w:val="anyCharacter"/>
        </w:rPr>
        <w:t>然后我有一个问题想请教一下刘总，</w:t>
      </w:r>
      <w:r>
        <w:rPr>
          <w:rStyle w:val="anyCharacter"/>
        </w:rPr>
        <w:t>因为刚刚前面讲了很多我们在投资领域，</w:t>
      </w:r>
      <w:r>
        <w:rPr>
          <w:rStyle w:val="anyCharacter"/>
        </w:rPr>
        <w:t>也投出了一些这个，可能会投出一些未来独角兽，</w:t>
      </w:r>
      <w:r>
        <w:rPr>
          <w:rStyle w:val="anyCharacter"/>
        </w:rPr>
        <w:t>然后我想问一下那在于慢病管理这块咱们也很重视，</w:t>
      </w:r>
      <w:r>
        <w:rPr>
          <w:rStyle w:val="anyCharacter"/>
        </w:rPr>
        <w:t>在糖尿病这块有一定的这个布局，那想问一下除了糖尿病之外我们现在可能会关注哪些这个慢病方向？</w:t>
      </w:r>
      <w:r>
        <w:rPr>
          <w:rStyle w:val="anyCharacter"/>
        </w:rPr>
        <w:t>然后有什么样的准备以及展望或者规划这个问题，谢谢领导。</w:t>
      </w:r>
      <w:r>
        <w:rPr>
          <w:rStyle w:val="anyCharacter"/>
        </w:rPr>
        <w:t>那我们在国内呢，可能主攻的就是糖尿病，对吧？</w:t>
      </w:r>
      <w:r>
        <w:rPr>
          <w:rStyle w:val="anyCharacter"/>
        </w:rPr>
        <w:t>我们跟四五百家医院合作，对吧？管了这些病人，对吧？</w:t>
      </w:r>
      <w:r>
        <w:rPr>
          <w:rStyle w:val="anyCharacter"/>
        </w:rPr>
        <w:t>主攻的是糖尿病。但是在美国这边不完全是糖尿病，</w:t>
      </w:r>
      <w:r>
        <w:rPr>
          <w:rStyle w:val="anyCharacter"/>
        </w:rPr>
        <w:t>因为美国的家庭医生他面临的慢病，对吧？</w:t>
      </w:r>
      <w:r>
        <w:rPr>
          <w:rStyle w:val="anyCharacter"/>
        </w:rPr>
        <w:t>慢病他有这个。有这个糖尿病，有高血压，对吧？</w:t>
      </w:r>
      <w:r>
        <w:rPr>
          <w:rStyle w:val="anyCharacter"/>
        </w:rPr>
        <w:t>还有一些其他慢病，那当然我们希望先通过一个慢病管好一个慢病，对吧？</w:t>
      </w:r>
    </w:p>
    <w:p>
      <w:pPr>
        <w:pStyle w:val="any"/>
      </w:pPr>
      <w:r>
        <w:t xml:space="preserve">周海涛 </w:t>
      </w:r>
      <w:r>
        <w:rPr>
          <w:rStyle w:val="speaker-job"/>
        </w:rPr>
        <w:t>天风证券医药组分析师</w:t>
      </w:r>
    </w:p>
    <w:p>
      <w:pPr>
        <w:pStyle w:val="detail-content"/>
        <w:spacing w:after="300"/>
      </w:pPr>
      <w:r>
        <w:rPr>
          <w:rStyle w:val="anyCharacter"/>
        </w:rPr>
        <w:t>再管好另外一个慢病，再多再管好一个一个慢病。</w:t>
      </w:r>
      <w:r>
        <w:rPr>
          <w:rStyle w:val="anyCharacter"/>
        </w:rPr>
        <w:t>那实际上慢病在领域里面，它比较明确的就是血压，对吧？高血压、糖尿病。</w:t>
      </w:r>
      <w:r>
        <w:rPr>
          <w:rStyle w:val="anyCharacter"/>
        </w:rPr>
        <w:t>呼吸对吧慢阻肺，这就是这些大病吧。那我们希望从这些做好一个病种以后能够拓展另外一个病种，谢谢。</w:t>
      </w:r>
      <w:r>
        <w:rPr>
          <w:rStyle w:val="anyCharacter"/>
        </w:rPr>
        <w:t>好谢谢刘总这边就这一个问题接下来把时间交给主持人。</w:t>
      </w:r>
    </w:p>
    <w:p>
      <w:pPr>
        <w:pStyle w:val="any"/>
      </w:pPr>
      <w:r>
        <w:t xml:space="preserve">李婵娟 </w:t>
      </w:r>
      <w:r>
        <w:rPr>
          <w:rStyle w:val="speaker-job"/>
        </w:rPr>
        <w:t>华创证券医药团队分析师</w:t>
      </w:r>
    </w:p>
    <w:p>
      <w:pPr>
        <w:pStyle w:val="detail-content"/>
        <w:spacing w:after="300"/>
      </w:pPr>
      <w:r>
        <w:rPr>
          <w:rStyle w:val="anyCharacter"/>
        </w:rPr>
        <w:t>好的，那谢谢各位券商老师的提问，也感谢刘总的解答，我们再来看看线上投资人有哪些问题。</w:t>
      </w:r>
    </w:p>
    <w:p>
      <w:pPr>
        <w:pStyle w:val="any"/>
      </w:pPr>
      <w:r>
        <w:t xml:space="preserve">会议助理 </w:t>
      </w:r>
    </w:p>
    <w:p>
      <w:pPr>
        <w:pStyle w:val="detail-content"/>
        <w:spacing w:after="300"/>
      </w:pPr>
      <w:r>
        <w:rPr>
          <w:rStyle w:val="anyCharacter"/>
        </w:rPr>
        <w:t>大家好，如需提问，电话端的参会者请先按话机上的星号键，再按数字一。</w:t>
      </w:r>
      <w:r>
        <w:rPr>
          <w:rStyle w:val="anyCharacter"/>
        </w:rPr>
        <w:t>网络端的参会者，您可以在直播间互动区域内文字提问，</w:t>
      </w:r>
      <w:r>
        <w:rPr>
          <w:rStyle w:val="anyCharacter"/>
        </w:rPr>
        <w:t>或点击旁边的举手按钮申请语音提问。谢谢！</w:t>
      </w:r>
      <w:r>
        <w:rPr>
          <w:rStyle w:val="anyCharacter"/>
        </w:rPr>
        <w:t>大家好，如需提问，电话端的参会者请先按话机上的星号键，再按数字一。</w:t>
      </w:r>
      <w:r>
        <w:rPr>
          <w:rStyle w:val="anyCharacter"/>
        </w:rPr>
        <w:t>网络端的参会者，您可以在直播间互动区域内文字提问，</w:t>
      </w:r>
      <w:r>
        <w:rPr>
          <w:rStyle w:val="anyCharacter"/>
        </w:rPr>
        <w:t>或点击旁边的举手按钮申请语音提问。谢谢！</w:t>
      </w:r>
    </w:p>
    <w:p>
      <w:pPr>
        <w:pStyle w:val="any"/>
      </w:pPr>
      <w:r>
        <w:t xml:space="preserve">李婵娟 </w:t>
      </w:r>
      <w:r>
        <w:rPr>
          <w:rStyle w:val="speaker-job"/>
        </w:rPr>
        <w:t>华创证券医药团队分析师</w:t>
      </w:r>
    </w:p>
    <w:p>
      <w:pPr>
        <w:pStyle w:val="detail-content"/>
        <w:spacing w:after="300"/>
      </w:pPr>
      <w:r>
        <w:rPr>
          <w:rStyle w:val="anyCharacter"/>
        </w:rPr>
        <w:t>诶，好的。这个投资者想问一下，因为我们的四联检看到目前也拿到了FDA的批文。</w:t>
      </w:r>
      <w:r>
        <w:rPr>
          <w:rStyle w:val="anyCharacter"/>
        </w:rPr>
        <w:t>想问一下目前三联检包括四联检这些呼吸类产品在美国渠道的一个销售情况如何？</w:t>
      </w:r>
      <w:r>
        <w:rPr>
          <w:rStyle w:val="anyCharacter"/>
        </w:rPr>
        <w:t>也担心未来这块的收入会不会继续有下滑的风险。</w:t>
      </w:r>
      <w:r>
        <w:rPr>
          <w:rStyle w:val="anyCharacter"/>
        </w:rPr>
        <w:t>如何看待美国市场长期的这些呼吸道检测的需求？谢谢。</w:t>
      </w:r>
    </w:p>
    <w:p>
      <w:pPr>
        <w:pStyle w:val="any"/>
      </w:pPr>
      <w:r>
        <w:t xml:space="preserve">刘毅 </w:t>
      </w:r>
      <w:r>
        <w:rPr>
          <w:rStyle w:val="speaker-job"/>
        </w:rPr>
        <w:t>九安医疗董事长</w:t>
      </w:r>
    </w:p>
    <w:p>
      <w:pPr>
        <w:pStyle w:val="detail-content"/>
        <w:spacing w:after="300"/>
      </w:pPr>
      <w:r>
        <w:rPr>
          <w:rStyle w:val="anyCharacter"/>
        </w:rPr>
        <w:t>这个四联检已经拿到FDA了，对吧？但是三联检、四联检这些产品本身的销售都是跟着每年的发病率相关，对吧？</w:t>
      </w:r>
      <w:r>
        <w:rPr>
          <w:rStyle w:val="anyCharacter"/>
        </w:rPr>
        <w:t>其实上呼吸道呼吸的疾病加上甲流、乙流的疾病，</w:t>
      </w:r>
      <w:r>
        <w:rPr>
          <w:rStyle w:val="anyCharacter"/>
        </w:rPr>
        <w:t>每年的发病率相对来说就在一个范围之内，</w:t>
      </w:r>
      <w:r>
        <w:rPr>
          <w:rStyle w:val="anyCharacter"/>
        </w:rPr>
        <w:t>可能美国每年大概2000万到4000万人对吧，甲流、乙流加呼吸道。</w:t>
      </w:r>
      <w:r>
        <w:rPr>
          <w:rStyle w:val="anyCharacter"/>
        </w:rPr>
        <w:t>那所以它的销量相对来说就是比较稳定的一个销量，</w:t>
      </w:r>
      <w:r>
        <w:rPr>
          <w:rStyle w:val="anyCharacter"/>
        </w:rPr>
        <w:t>在这个范围内波动呢？还有新冠的对吧？</w:t>
      </w:r>
      <w:r>
        <w:rPr>
          <w:rStyle w:val="anyCharacter"/>
        </w:rPr>
        <w:t>新冠的那实际上它的销售跟着流行季节相关，秋冬季对吧？</w:t>
      </w:r>
      <w:r>
        <w:rPr>
          <w:rStyle w:val="anyCharacter"/>
        </w:rPr>
        <w:t>这个流行率高，销量就多一点。等到这个非秋冬季销量就会低一点，</w:t>
      </w:r>
      <w:r>
        <w:rPr>
          <w:rStyle w:val="anyCharacter"/>
        </w:rPr>
        <w:t>那这样一个已经进入了一个常规销售，</w:t>
      </w:r>
      <w:r>
        <w:rPr>
          <w:rStyle w:val="anyCharacter"/>
        </w:rPr>
        <w:t>每年都能卖对吧？卖多和卖少，那本身渠道角度讲呢，</w:t>
      </w:r>
      <w:r>
        <w:rPr>
          <w:rStyle w:val="anyCharacter"/>
        </w:rPr>
        <w:t>线上渠道、线下渠道也基本上都能覆盖了美国的主流渠道，</w:t>
      </w:r>
      <w:r>
        <w:rPr>
          <w:rStyle w:val="anyCharacter"/>
        </w:rPr>
        <w:t>像这个CVS、Walgreens、</w:t>
      </w:r>
      <w:r>
        <w:rPr>
          <w:rStyle w:val="anyCharacter"/>
        </w:rPr>
        <w:t>沃尔玛</w:t>
      </w:r>
      <w:r>
        <w:rPr>
          <w:rStyle w:val="anyCharacter"/>
        </w:rPr>
        <w:t>、线上</w:t>
      </w:r>
      <w:r>
        <w:rPr>
          <w:rStyle w:val="anyCharacter"/>
        </w:rPr>
        <w:t>亚马逊</w:t>
      </w:r>
      <w:r>
        <w:rPr>
          <w:rStyle w:val="anyCharacter"/>
        </w:rPr>
        <w:t>。其他分销渠道也有也有也有不少。</w:t>
      </w:r>
    </w:p>
    <w:p>
      <w:pPr>
        <w:pStyle w:val="any"/>
      </w:pPr>
      <w:r>
        <w:t xml:space="preserve">刘毅 </w:t>
      </w:r>
      <w:r>
        <w:rPr>
          <w:rStyle w:val="speaker-job"/>
        </w:rPr>
        <w:t>九安医疗董事长</w:t>
      </w:r>
    </w:p>
    <w:p>
      <w:pPr>
        <w:pStyle w:val="detail-content"/>
        <w:spacing w:after="300"/>
      </w:pPr>
      <w:r>
        <w:rPr>
          <w:rStyle w:val="anyCharacter"/>
        </w:rPr>
        <w:t>所以在美国我们已经形成了一个基本上全渠道覆盖，</w:t>
      </w:r>
      <w:r>
        <w:rPr>
          <w:rStyle w:val="anyCharacter"/>
        </w:rPr>
        <w:t>然后这个这个。差不多销量也是在美国第一吧，</w:t>
      </w:r>
      <w:r>
        <w:rPr>
          <w:rStyle w:val="anyCharacter"/>
        </w:rPr>
        <w:t>这些这些加起来，他会跟着市场的流行情况，</w:t>
      </w:r>
      <w:r>
        <w:rPr>
          <w:rStyle w:val="anyCharacter"/>
        </w:rPr>
        <w:t>跟着病情的流行情况，销量产生一些波动。</w:t>
      </w:r>
      <w:r>
        <w:rPr>
          <w:rStyle w:val="anyCharacter"/>
        </w:rPr>
        <w:t>好吧，谢谢。</w:t>
      </w:r>
    </w:p>
    <w:p>
      <w:pPr>
        <w:pStyle w:val="any"/>
      </w:pPr>
      <w:r>
        <w:t xml:space="preserve">李婵娟 </w:t>
      </w:r>
      <w:r>
        <w:rPr>
          <w:rStyle w:val="speaker-job"/>
        </w:rPr>
        <w:t>华创证券医药团队分析师</w:t>
      </w:r>
    </w:p>
    <w:p>
      <w:pPr>
        <w:pStyle w:val="detail-content"/>
        <w:spacing w:after="300"/>
      </w:pPr>
      <w:r>
        <w:rPr>
          <w:rStyle w:val="anyCharacter"/>
        </w:rPr>
        <w:t>诶好的，谢谢谢谢刘总。然后下一块想请教一下，</w:t>
      </w:r>
      <w:r>
        <w:rPr>
          <w:rStyle w:val="anyCharacter"/>
        </w:rPr>
        <w:t>因为刚刚这个刘总也提到糖尿病O+O的模式，</w:t>
      </w:r>
      <w:r>
        <w:rPr>
          <w:rStyle w:val="anyCharacter"/>
        </w:rPr>
        <w:t>可能在中美市场可能还是略有差异，</w:t>
      </w:r>
      <w:r>
        <w:rPr>
          <w:rStyle w:val="anyCharacter"/>
        </w:rPr>
        <w:t>而且美国可能也会单独去做一个公司去做这样的业务。</w:t>
      </w:r>
      <w:r>
        <w:rPr>
          <w:rStyle w:val="anyCharacter"/>
        </w:rPr>
        <w:t>想问一下目前公司在糖尿病管理这一块中美市场拓展包括业务经营上具体有哪些差异，</w:t>
      </w:r>
      <w:r>
        <w:rPr>
          <w:rStyle w:val="anyCharacter"/>
        </w:rPr>
        <w:t>以及我们把美国这块单独做子公司去做是一个什么样的考虑？</w:t>
      </w:r>
    </w:p>
    <w:p>
      <w:pPr>
        <w:pStyle w:val="any"/>
      </w:pPr>
      <w:r>
        <w:t xml:space="preserve">刘毅 </w:t>
      </w:r>
      <w:r>
        <w:rPr>
          <w:rStyle w:val="speaker-job"/>
        </w:rPr>
        <w:t>九安医疗董事长</w:t>
      </w:r>
    </w:p>
    <w:p>
      <w:pPr>
        <w:pStyle w:val="detail-content"/>
        <w:spacing w:after="300"/>
      </w:pPr>
      <w:r>
        <w:rPr>
          <w:rStyle w:val="anyCharacter"/>
        </w:rPr>
        <w:t>中美的差异是说。在中国，我们是跟医院合作，</w:t>
      </w:r>
      <w:r>
        <w:rPr>
          <w:rStyle w:val="anyCharacter"/>
        </w:rPr>
        <w:t>跟医院的内分泌科合作，他的内分泌科都是糖尿病病人，对吧？</w:t>
      </w:r>
      <w:r>
        <w:rPr>
          <w:rStyle w:val="anyCharacter"/>
        </w:rPr>
        <w:t>那么围绕糖尿病进行诊疗照护，诊疗照护我们的方式推动对吧？</w:t>
      </w:r>
      <w:r>
        <w:rPr>
          <w:rStyle w:val="anyCharacter"/>
        </w:rPr>
        <w:t>在美国我们是跟家庭医生合作，那家庭医生的诊所里面不仅有糖尿病，</w:t>
      </w:r>
      <w:r>
        <w:rPr>
          <w:rStyle w:val="anyCharacter"/>
        </w:rPr>
        <w:t>还有高血压，还有其他病。可能这些病都不太一样，不太一样。</w:t>
      </w:r>
      <w:r>
        <w:rPr>
          <w:rStyle w:val="anyCharacter"/>
        </w:rPr>
        <w:t>这个这个稍微的病种就多一点的，可能目前我们做糖尿病、做高血压。</w:t>
      </w:r>
      <w:r>
        <w:rPr>
          <w:rStyle w:val="anyCharacter"/>
        </w:rPr>
        <w:t>那这两个之间是有一略有差异，但核心思想都一样，</w:t>
      </w:r>
      <w:r>
        <w:rPr>
          <w:rStyle w:val="anyCharacter"/>
        </w:rPr>
        <w:t>都是从院内到院外，从线下到线上，然后有这个app对吧？</w:t>
      </w:r>
      <w:r>
        <w:rPr>
          <w:rStyle w:val="anyCharacter"/>
        </w:rPr>
        <w:t>有IoT现在有AI对吧？还有照护师这三个一体化来解决慢病控制率低的问题，</w:t>
      </w:r>
      <w:r>
        <w:rPr>
          <w:rStyle w:val="anyCharacter"/>
        </w:rPr>
        <w:t>控制率低的问题。那当然美国我们把它相对独立了，</w:t>
      </w:r>
      <w:r>
        <w:rPr>
          <w:rStyle w:val="anyCharacter"/>
        </w:rPr>
        <w:t>是因为AI变化比较快，我们想加快AI对这个慢病管理的推动。然后呢。</w:t>
      </w:r>
    </w:p>
    <w:p>
      <w:pPr>
        <w:pStyle w:val="any"/>
      </w:pPr>
      <w:r>
        <w:t xml:space="preserve">刘毅 </w:t>
      </w:r>
      <w:r>
        <w:rPr>
          <w:rStyle w:val="speaker-job"/>
        </w:rPr>
        <w:t>九安医疗董事长</w:t>
      </w:r>
    </w:p>
    <w:p>
      <w:pPr>
        <w:pStyle w:val="detail-content"/>
        <w:spacing w:after="300"/>
      </w:pPr>
      <w:r>
        <w:rPr>
          <w:rStyle w:val="anyCharacter"/>
        </w:rPr>
        <w:t>诊所提高AI的使用能力，使用能力成为一家独立的公司，</w:t>
      </w:r>
      <w:r>
        <w:rPr>
          <w:rStyle w:val="anyCharacter"/>
        </w:rPr>
        <w:t>然后能够快速的前进吧。</w:t>
      </w:r>
    </w:p>
    <w:p>
      <w:pPr>
        <w:pStyle w:val="any"/>
      </w:pPr>
      <w:r>
        <w:t xml:space="preserve">李婵娟 </w:t>
      </w:r>
      <w:r>
        <w:rPr>
          <w:rStyle w:val="speaker-job"/>
        </w:rPr>
        <w:t>华创证券医药团队分析师</w:t>
      </w:r>
    </w:p>
    <w:p>
      <w:pPr>
        <w:pStyle w:val="detail-content"/>
        <w:spacing w:after="300"/>
      </w:pPr>
      <w:r>
        <w:rPr>
          <w:rStyle w:val="anyCharacter"/>
        </w:rPr>
        <w:t>下一位投资人问到我们的这个CGM业务这一块儿，</w:t>
      </w:r>
      <w:r>
        <w:rPr>
          <w:rStyle w:val="anyCharacter"/>
        </w:rPr>
        <w:t>因为咱们的CGM确实跟糖尿病的照护业务还是非常的协同，</w:t>
      </w:r>
      <w:r>
        <w:rPr>
          <w:rStyle w:val="anyCharacter"/>
        </w:rPr>
        <w:t>以及未来可能我们糖尿病护理过程当中这个CGM成为一个粘性产品。</w:t>
      </w:r>
      <w:r>
        <w:rPr>
          <w:rStyle w:val="anyCharacter"/>
        </w:rPr>
        <w:t>借助我们的这个患者咨询，能够实现迅速的放量。</w:t>
      </w:r>
      <w:r>
        <w:rPr>
          <w:rStyle w:val="anyCharacter"/>
        </w:rPr>
        <w:t>想请领导展望一下我们对于CGM获批之后，</w:t>
      </w:r>
      <w:r>
        <w:rPr>
          <w:rStyle w:val="anyCharacter"/>
        </w:rPr>
        <w:t>包括我们的这个糖尿病照护患者使用的一个渗透率，</w:t>
      </w:r>
      <w:r>
        <w:rPr>
          <w:rStyle w:val="anyCharacter"/>
        </w:rPr>
        <w:t>以及未来这个产品放量的一个预期，谢谢。</w:t>
      </w:r>
    </w:p>
    <w:p>
      <w:pPr>
        <w:pStyle w:val="any"/>
      </w:pPr>
      <w:r>
        <w:t xml:space="preserve">刘毅 </w:t>
      </w:r>
      <w:r>
        <w:rPr>
          <w:rStyle w:val="speaker-job"/>
        </w:rPr>
        <w:t>九安医疗董事长</w:t>
      </w:r>
    </w:p>
    <w:p>
      <w:pPr>
        <w:pStyle w:val="detail-content"/>
        <w:spacing w:after="300"/>
      </w:pPr>
      <w:r>
        <w:rPr>
          <w:rStyle w:val="anyCharacter"/>
        </w:rPr>
        <w:t>我这样说吧，因为我们现在本身国内呢，</w:t>
      </w:r>
      <w:r>
        <w:rPr>
          <w:rStyle w:val="anyCharacter"/>
        </w:rPr>
        <w:t>就在用其他品牌的那个CGM，</w:t>
      </w:r>
      <w:r>
        <w:rPr>
          <w:rStyle w:val="anyCharacter"/>
        </w:rPr>
        <w:t>在推进我们的糖尿病管理。那可能我们目标呢，</w:t>
      </w:r>
      <w:r>
        <w:rPr>
          <w:rStyle w:val="anyCharacter"/>
        </w:rPr>
        <w:t>今年可能这个CGM就差不多，我们希望的是说，</w:t>
      </w:r>
      <w:r>
        <w:rPr>
          <w:rStyle w:val="anyCharacter"/>
        </w:rPr>
        <w:t>所有糖尿病病人是不是都应该带CGM，</w:t>
      </w:r>
      <w:r>
        <w:rPr>
          <w:rStyle w:val="anyCharacter"/>
        </w:rPr>
        <w:t>入组的时候就应该带CGM。那当然根据病情的情况，对吧？</w:t>
      </w:r>
      <w:r>
        <w:rPr>
          <w:rStyle w:val="anyCharacter"/>
        </w:rPr>
        <w:t>在初步的尝试的时候，可以以两台尝试，</w:t>
      </w:r>
      <w:r>
        <w:rPr>
          <w:rStyle w:val="anyCharacter"/>
        </w:rPr>
        <w:t>然后呢，这个。</w:t>
      </w:r>
      <w:r>
        <w:rPr>
          <w:rStyle w:val="anyCharacter"/>
        </w:rPr>
        <w:t>认可度高的话，一个季度四到六台尝试，</w:t>
      </w:r>
      <w:r>
        <w:rPr>
          <w:rStyle w:val="anyCharacter"/>
        </w:rPr>
        <w:t>那平均下来一个人大概一年六台。</w:t>
      </w:r>
      <w:r>
        <w:rPr>
          <w:rStyle w:val="anyCharacter"/>
        </w:rPr>
        <w:t>那当然这个目标是我们的一个想法，</w:t>
      </w:r>
      <w:r>
        <w:rPr>
          <w:rStyle w:val="anyCharacter"/>
        </w:rPr>
        <w:t>那我们希望今年是不是能做到这个50万台，对吧？</w:t>
      </w:r>
      <w:r>
        <w:rPr>
          <w:rStyle w:val="anyCharacter"/>
        </w:rPr>
        <w:t>这样一个目标吧。那当然我们的CGM出来之后，</w:t>
      </w:r>
      <w:r>
        <w:rPr>
          <w:rStyle w:val="anyCharacter"/>
        </w:rPr>
        <w:t>可能我们也希望它很快就能够达到这样的目标。</w:t>
      </w:r>
      <w:r>
        <w:rPr>
          <w:rStyle w:val="anyCharacter"/>
        </w:rPr>
        <w:t>美国是另外一个问题，美国是第一，你要能拿到这个FDA的批准。</w:t>
      </w:r>
      <w:r>
        <w:rPr>
          <w:rStyle w:val="anyCharacter"/>
        </w:rPr>
        <w:t>第二呢，你要能够拿到医保的认可，拿到NDC。</w:t>
      </w:r>
    </w:p>
    <w:p>
      <w:pPr>
        <w:pStyle w:val="any"/>
      </w:pPr>
      <w:r>
        <w:t xml:space="preserve">刘毅 </w:t>
      </w:r>
      <w:r>
        <w:rPr>
          <w:rStyle w:val="speaker-job"/>
        </w:rPr>
        <w:t>九安医疗董事长</w:t>
      </w:r>
    </w:p>
    <w:p>
      <w:pPr>
        <w:pStyle w:val="detail-content"/>
        <w:spacing w:after="300"/>
      </w:pPr>
      <w:r>
        <w:rPr>
          <w:rStyle w:val="anyCharacter"/>
        </w:rPr>
        <w:t>还有一个很重要的就是你要跟美国的一些同行们把专利问题搞清楚，搞搞明白。</w:t>
      </w:r>
      <w:r>
        <w:rPr>
          <w:rStyle w:val="anyCharacter"/>
        </w:rPr>
        <w:t>那美国市场更大，美国一年可能有当我们产品能上市的时候，</w:t>
      </w:r>
      <w:r>
        <w:rPr>
          <w:rStyle w:val="anyCharacter"/>
        </w:rPr>
        <w:t>可能美国市场已经有快接近目前已经是有66亿美元的规模，</w:t>
      </w:r>
      <w:r>
        <w:rPr>
          <w:rStyle w:val="anyCharacter"/>
        </w:rPr>
        <w:t>66亿美元的规模。那每年还在增长，它的渗透率并没有那么高。</w:t>
      </w:r>
      <w:r>
        <w:rPr>
          <w:rStyle w:val="anyCharacter"/>
        </w:rPr>
        <w:t>美国的医保能报销对吧？一年能报销22支CGM，22支CGM对吧？</w:t>
      </w:r>
      <w:r>
        <w:rPr>
          <w:rStyle w:val="anyCharacter"/>
        </w:rPr>
        <w:t>你天天在那当然，我们希望在这个过程中能够。</w:t>
      </w:r>
      <w:r>
        <w:rPr>
          <w:rStyle w:val="anyCharacter"/>
        </w:rPr>
        <w:t>跟国际大厂一起嘛，这个市场。好，谢谢。</w:t>
      </w:r>
    </w:p>
    <w:p>
      <w:pPr>
        <w:pStyle w:val="any"/>
      </w:pPr>
      <w:r>
        <w:t xml:space="preserve">李婵娟 </w:t>
      </w:r>
      <w:r>
        <w:rPr>
          <w:rStyle w:val="speaker-job"/>
        </w:rPr>
        <w:t>华创证券医药团队分析师</w:t>
      </w:r>
    </w:p>
    <w:p>
      <w:pPr>
        <w:pStyle w:val="detail-content"/>
        <w:spacing w:after="300"/>
      </w:pPr>
      <w:r>
        <w:rPr>
          <w:rStyle w:val="anyCharacter"/>
        </w:rPr>
        <w:t>诶，谢谢谢谢刘总的解读。那这个下一个问题是想问一下我们在这个除了CGM等等下一代的这种家用检测上的布局，</w:t>
      </w:r>
      <w:r>
        <w:rPr>
          <w:rStyle w:val="anyCharacter"/>
        </w:rPr>
        <w:t>包括现在大家可能比较关注的可穿戴设备呀、一些智能的手表、包括一些手环的这个身体监测呀，</w:t>
      </w:r>
      <w:r>
        <w:rPr>
          <w:rStyle w:val="anyCharacter"/>
        </w:rPr>
        <w:t>不知道公司在这一块有没有一些考虑和规划？谢谢。</w:t>
      </w:r>
    </w:p>
    <w:p>
      <w:pPr>
        <w:pStyle w:val="any"/>
      </w:pPr>
      <w:r>
        <w:t xml:space="preserve">刘毅 </w:t>
      </w:r>
      <w:r>
        <w:rPr>
          <w:rStyle w:val="speaker-job"/>
        </w:rPr>
        <w:t>九安医疗董事长</w:t>
      </w:r>
    </w:p>
    <w:p>
      <w:pPr>
        <w:pStyle w:val="detail-content"/>
        <w:spacing w:after="300"/>
      </w:pPr>
      <w:r>
        <w:rPr>
          <w:rStyle w:val="anyCharacter"/>
        </w:rPr>
        <w:t>我们现在真正考虑规划的就是CGM和AI智能助听器。</w:t>
      </w:r>
      <w:r>
        <w:rPr>
          <w:rStyle w:val="anyCharacter"/>
        </w:rPr>
        <w:t>这是我们现在明确的在推动前进的其他项目，</w:t>
      </w:r>
      <w:r>
        <w:rPr>
          <w:rStyle w:val="anyCharacter"/>
        </w:rPr>
        <w:t>可能我们还在研究，还在研判，对吧？</w:t>
      </w:r>
      <w:r>
        <w:rPr>
          <w:rStyle w:val="anyCharacter"/>
        </w:rPr>
        <w:t>那我们首先要达到的就是说相对。</w:t>
      </w:r>
      <w:r>
        <w:rPr>
          <w:rStyle w:val="anyCharacter"/>
        </w:rPr>
        <w:t>某一类健康疾病能够有明确的作用，</w:t>
      </w:r>
      <w:r>
        <w:rPr>
          <w:rStyle w:val="anyCharacter"/>
        </w:rPr>
        <w:t>这是我们真正关心的东西，对吧？</w:t>
      </w:r>
      <w:r>
        <w:rPr>
          <w:rStyle w:val="anyCharacter"/>
        </w:rPr>
        <w:t>因为健康跟医疗呢可能相对来说还有点区别，</w:t>
      </w:r>
      <w:r>
        <w:rPr>
          <w:rStyle w:val="anyCharacter"/>
        </w:rPr>
        <w:t>那么更偏向于医疗对严肃医疗的认可。</w:t>
      </w:r>
      <w:r>
        <w:rPr>
          <w:rStyle w:val="anyCharacter"/>
        </w:rPr>
        <w:t>这产品是我们想推动前进的东西，好吧？</w:t>
      </w:r>
    </w:p>
    <w:p>
      <w:pPr>
        <w:pStyle w:val="any"/>
      </w:pPr>
      <w:r>
        <w:t xml:space="preserve">李婵娟 </w:t>
      </w:r>
      <w:r>
        <w:rPr>
          <w:rStyle w:val="speaker-job"/>
        </w:rPr>
        <w:t>华创证券医药团队分析师</w:t>
      </w:r>
    </w:p>
    <w:p>
      <w:pPr>
        <w:pStyle w:val="detail-content"/>
        <w:spacing w:after="300"/>
      </w:pPr>
      <w:r>
        <w:rPr>
          <w:rStyle w:val="anyCharacter"/>
        </w:rPr>
        <w:t>下一位投资者想问到截止到26年Q1，</w:t>
      </w:r>
      <w:r>
        <w:rPr>
          <w:rStyle w:val="anyCharacter"/>
        </w:rPr>
        <w:t>想问一问我们的这个资产管理这一块，</w:t>
      </w:r>
      <w:r>
        <w:rPr>
          <w:rStyle w:val="anyCharacter"/>
        </w:rPr>
        <w:t>在不同的这个产品类别上这个金额的一个分布结构，谢谢。</w:t>
      </w:r>
    </w:p>
    <w:p>
      <w:pPr>
        <w:pStyle w:val="any"/>
      </w:pPr>
      <w:r>
        <w:t xml:space="preserve">刘毅 </w:t>
      </w:r>
      <w:r>
        <w:rPr>
          <w:rStyle w:val="speaker-job"/>
        </w:rPr>
        <w:t>九安医疗董事长</w:t>
      </w:r>
    </w:p>
    <w:p>
      <w:pPr>
        <w:pStyle w:val="detail-content"/>
        <w:spacing w:after="300"/>
      </w:pPr>
      <w:r>
        <w:rPr>
          <w:rStyle w:val="anyCharacter"/>
        </w:rPr>
        <w:t>这个具体结构可能要请。</w:t>
      </w:r>
      <w:r>
        <w:rPr>
          <w:rStyle w:val="anyCharacter"/>
        </w:rPr>
        <w:t>吴总或者财务答一下。</w:t>
      </w:r>
    </w:p>
    <w:p>
      <w:pPr>
        <w:pStyle w:val="any"/>
      </w:pPr>
      <w:r>
        <w:t xml:space="preserve">秦菲 </w:t>
      </w:r>
      <w:r>
        <w:rPr>
          <w:rStyle w:val="speaker-job"/>
        </w:rPr>
        <w:t>九安医疗财务负责人</w:t>
      </w:r>
    </w:p>
    <w:p>
      <w:pPr>
        <w:pStyle w:val="detail-content"/>
        <w:spacing w:after="300"/>
      </w:pPr>
      <w:r>
        <w:rPr>
          <w:rStyle w:val="anyCharacter"/>
        </w:rPr>
        <w:t>好的，吴总，麻烦我就是有点稍微有点乱，</w:t>
      </w:r>
      <w:r>
        <w:rPr>
          <w:rStyle w:val="anyCharacter"/>
        </w:rPr>
        <w:t>你能把问题再重复一遍吗？</w:t>
      </w:r>
    </w:p>
    <w:p>
      <w:pPr>
        <w:pStyle w:val="any"/>
      </w:pPr>
      <w:r>
        <w:t xml:space="preserve">李婵娟 </w:t>
      </w:r>
      <w:r>
        <w:rPr>
          <w:rStyle w:val="speaker-job"/>
        </w:rPr>
        <w:t>华创证券医药团队分析师</w:t>
      </w:r>
    </w:p>
    <w:p>
      <w:pPr>
        <w:pStyle w:val="detail-content"/>
        <w:spacing w:after="300"/>
      </w:pPr>
      <w:r>
        <w:rPr>
          <w:rStyle w:val="anyCharacter"/>
        </w:rPr>
        <w:t>这个吴总就想请问一下，截止到2026年Q1，</w:t>
      </w:r>
      <w:r>
        <w:rPr>
          <w:rStyle w:val="anyCharacter"/>
        </w:rPr>
        <w:t>我们的这个资产管理这一块在不同类别的这个理财产品上的一个分布情况，谢谢。</w:t>
      </w:r>
    </w:p>
    <w:p>
      <w:pPr>
        <w:pStyle w:val="any"/>
      </w:pPr>
      <w:r>
        <w:t xml:space="preserve">秦菲 </w:t>
      </w:r>
      <w:r>
        <w:rPr>
          <w:rStyle w:val="speaker-job"/>
        </w:rPr>
        <w:t>九安医疗财务负责人</w:t>
      </w:r>
    </w:p>
    <w:p>
      <w:pPr>
        <w:pStyle w:val="detail-content"/>
        <w:spacing w:after="300"/>
      </w:pPr>
      <w:r>
        <w:rPr>
          <w:rStyle w:val="anyCharacter"/>
        </w:rPr>
        <w:t>是这样，因为我们在Q1的时候呢，一季报并没有这个对我们的大类资产进行一个分类在报表上面，</w:t>
      </w:r>
      <w:r>
        <w:rPr>
          <w:rStyle w:val="anyCharacter"/>
        </w:rPr>
        <w:t>所以这个呢，在严格来讲从合规层面我们没有办法进行一个披露，</w:t>
      </w:r>
      <w:r>
        <w:rPr>
          <w:rStyle w:val="anyCharacter"/>
        </w:rPr>
        <w:t>但是大家可以参考我们这个2025年12月31号年报披露的情况，</w:t>
      </w:r>
      <w:r>
        <w:rPr>
          <w:rStyle w:val="anyCharacter"/>
        </w:rPr>
        <w:t>没有太大的变化。</w:t>
      </w:r>
    </w:p>
    <w:p>
      <w:pPr>
        <w:pStyle w:val="any"/>
      </w:pPr>
      <w:r>
        <w:t xml:space="preserve">李婵娟 </w:t>
      </w:r>
      <w:r>
        <w:rPr>
          <w:rStyle w:val="speaker-job"/>
        </w:rPr>
        <w:t>华创证券医药团队分析师</w:t>
      </w:r>
    </w:p>
    <w:p>
      <w:pPr>
        <w:pStyle w:val="detail-content"/>
        <w:spacing w:after="300"/>
      </w:pPr>
      <w:r>
        <w:rPr>
          <w:rStyle w:val="anyCharacter"/>
        </w:rPr>
        <w:t>依然是</w:t>
      </w:r>
      <w:r>
        <w:rPr>
          <w:rStyle w:val="anyCharacter"/>
        </w:rPr>
        <w:t>固收</w:t>
      </w:r>
      <w:r>
        <w:rPr>
          <w:rStyle w:val="anyCharacter"/>
        </w:rPr>
        <w:t>为主。诶好好的，谢谢谢谢吴总的解答。</w:t>
      </w:r>
      <w:r>
        <w:rPr>
          <w:rStyle w:val="anyCharacter"/>
        </w:rPr>
        <w:t>那下一位投资者想继续问一下我们的这个AI助听器这一块，</w:t>
      </w:r>
      <w:r>
        <w:rPr>
          <w:rStyle w:val="anyCharacter"/>
        </w:rPr>
        <w:t>因为刚才领导有给CGM明确了一个上市时间的规划，</w:t>
      </w:r>
      <w:r>
        <w:rPr>
          <w:rStyle w:val="anyCharacter"/>
        </w:rPr>
        <w:t>他想问一下这个AI助听器目前的研发进展，</w:t>
      </w:r>
      <w:r>
        <w:rPr>
          <w:rStyle w:val="anyCharacter"/>
        </w:rPr>
        <w:t>以及我们有没有明确的国内外的一个上市时间的一个预期，谢谢。</w:t>
      </w:r>
    </w:p>
    <w:p>
      <w:pPr>
        <w:pStyle w:val="any"/>
      </w:pPr>
      <w:r>
        <w:t xml:space="preserve">刘毅 </w:t>
      </w:r>
      <w:r>
        <w:rPr>
          <w:rStyle w:val="speaker-job"/>
        </w:rPr>
        <w:t>九安医疗董事长</w:t>
      </w:r>
    </w:p>
    <w:p>
      <w:pPr>
        <w:pStyle w:val="detail-content"/>
        <w:spacing w:after="300"/>
      </w:pPr>
      <w:r>
        <w:rPr>
          <w:rStyle w:val="anyCharacter"/>
        </w:rPr>
        <w:t>AI助听器现在我们明确的是样机已经出来了，</w:t>
      </w:r>
      <w:r>
        <w:rPr>
          <w:rStyle w:val="anyCharacter"/>
        </w:rPr>
        <w:t>样机已经出来了，正在做各种各样的测试适配。</w:t>
      </w:r>
      <w:r>
        <w:rPr>
          <w:rStyle w:val="anyCharacter"/>
        </w:rPr>
        <w:t>我们希望呢是今年年底吧，今年年底能够上市。对吧？</w:t>
      </w:r>
      <w:r>
        <w:rPr>
          <w:rStyle w:val="anyCharacter"/>
        </w:rPr>
        <w:t>好的，谢谢。</w:t>
      </w:r>
    </w:p>
    <w:p>
      <w:pPr>
        <w:pStyle w:val="any"/>
      </w:pPr>
      <w:r>
        <w:t xml:space="preserve">李婵娟 </w:t>
      </w:r>
      <w:r>
        <w:rPr>
          <w:rStyle w:val="speaker-job"/>
        </w:rPr>
        <w:t>华创证券医药团队分析师</w:t>
      </w:r>
    </w:p>
    <w:p>
      <w:pPr>
        <w:pStyle w:val="detail-content"/>
        <w:spacing w:after="300"/>
      </w:pPr>
      <w:r>
        <w:rPr>
          <w:rStyle w:val="anyCharacter"/>
        </w:rPr>
        <w:t>诶，谢谢谢谢刘总，想问一下我们的那个年底上市是在国内吗？</w:t>
      </w:r>
      <w:r>
        <w:rPr>
          <w:rStyle w:val="anyCharacter"/>
        </w:rPr>
        <w:t>海外这一块是怎么规划的？谢谢。</w:t>
      </w:r>
    </w:p>
    <w:p>
      <w:pPr>
        <w:pStyle w:val="any"/>
      </w:pPr>
      <w:r>
        <w:t xml:space="preserve">刘毅 </w:t>
      </w:r>
      <w:r>
        <w:rPr>
          <w:rStyle w:val="speaker-job"/>
        </w:rPr>
        <w:t>九安医疗董事长</w:t>
      </w:r>
    </w:p>
    <w:p>
      <w:pPr>
        <w:pStyle w:val="detail-content"/>
        <w:spacing w:after="300"/>
      </w:pPr>
      <w:r>
        <w:rPr>
          <w:rStyle w:val="anyCharacter"/>
        </w:rPr>
        <w:t>可能是可能，我们是想着国内、国外同时上市吧，国内国外一起上市，</w:t>
      </w:r>
      <w:r>
        <w:rPr>
          <w:rStyle w:val="anyCharacter"/>
        </w:rPr>
        <w:t>这个还没最后确定，等于根据市场情况来定，</w:t>
      </w:r>
      <w:r>
        <w:rPr>
          <w:rStyle w:val="anyCharacter"/>
        </w:rPr>
        <w:t>不排除说先在国外上，后在国内上，这都有可能。</w:t>
      </w:r>
    </w:p>
    <w:p>
      <w:pPr>
        <w:pStyle w:val="any"/>
      </w:pPr>
      <w:r>
        <w:t xml:space="preserve">李婵娟 </w:t>
      </w:r>
      <w:r>
        <w:rPr>
          <w:rStyle w:val="speaker-job"/>
        </w:rPr>
        <w:t>华创证券医药团队分析师</w:t>
      </w:r>
    </w:p>
    <w:p>
      <w:pPr>
        <w:pStyle w:val="detail-content"/>
        <w:spacing w:after="300"/>
      </w:pPr>
      <w:r>
        <w:rPr>
          <w:rStyle w:val="anyCharacter"/>
        </w:rPr>
        <w:t>好的，谢谢，谢谢刘总。下位投资者想请教一下我们CGM相关的技术问题，</w:t>
      </w:r>
      <w:r>
        <w:rPr>
          <w:rStyle w:val="anyCharacter"/>
        </w:rPr>
        <w:t>因为您也提到这个CGM未来在特别是美国市场可能更多的还是产品力的竞争。</w:t>
      </w:r>
      <w:r>
        <w:rPr>
          <w:rStyle w:val="anyCharacter"/>
        </w:rPr>
        <w:t>想问一下，因为我们最近也处于一个上市前期了，</w:t>
      </w:r>
      <w:r>
        <w:rPr>
          <w:rStyle w:val="anyCharacter"/>
        </w:rPr>
        <w:t>不知道有没有一些相关的数据能够跟大家做一些临床的数据分享？</w:t>
      </w:r>
      <w:r>
        <w:rPr>
          <w:rStyle w:val="anyCharacter"/>
        </w:rPr>
        <w:t>跟目前这个美国市场主流的，包括德康、</w:t>
      </w:r>
      <w:r>
        <w:rPr>
          <w:rStyle w:val="anyCharacter"/>
        </w:rPr>
        <w:t>雅培</w:t>
      </w:r>
      <w:r>
        <w:rPr>
          <w:rStyle w:val="anyCharacter"/>
        </w:rPr>
        <w:t>等等这些主流厂商，</w:t>
      </w:r>
      <w:r>
        <w:rPr>
          <w:rStyle w:val="anyCharacter"/>
        </w:rPr>
        <w:t>我们的产品的主打的性能包括改进与优化都会体现在哪些方面？</w:t>
      </w:r>
    </w:p>
    <w:p>
      <w:pPr>
        <w:pStyle w:val="any"/>
      </w:pPr>
      <w:r>
        <w:t xml:space="preserve">刘毅 </w:t>
      </w:r>
      <w:r>
        <w:rPr>
          <w:rStyle w:val="speaker-job"/>
        </w:rPr>
        <w:t>九安医疗董事长</w:t>
      </w:r>
    </w:p>
    <w:p>
      <w:pPr>
        <w:pStyle w:val="detail-content"/>
        <w:spacing w:after="300"/>
      </w:pPr>
      <w:r>
        <w:rPr>
          <w:rStyle w:val="anyCharacter"/>
        </w:rPr>
        <w:t>这个可能具体的指标和具体的数字可能我们也。</w:t>
      </w:r>
      <w:r>
        <w:rPr>
          <w:rStyle w:val="anyCharacter"/>
        </w:rPr>
        <w:t>没有对外公开说过，可能也不方便说。</w:t>
      </w:r>
      <w:r>
        <w:rPr>
          <w:rStyle w:val="anyCharacter"/>
        </w:rPr>
        <w:t>那我只能说，我们现在跟他们肯定在一个水平上，对吧？</w:t>
      </w:r>
      <w:r>
        <w:rPr>
          <w:rStyle w:val="anyCharacter"/>
        </w:rPr>
        <w:t>并没有落后。个别的、个别地方可能我们还有我们的突破，</w:t>
      </w:r>
      <w:r>
        <w:rPr>
          <w:rStyle w:val="anyCharacter"/>
        </w:rPr>
        <w:t>但这些都可能现在还不能具体说吧。好吧。</w:t>
      </w:r>
      <w:r>
        <w:rPr>
          <w:rStyle w:val="anyCharacter"/>
        </w:rPr>
        <w:t>好的，谢谢。过程中嘛。</w:t>
      </w:r>
    </w:p>
    <w:p>
      <w:pPr>
        <w:pStyle w:val="any"/>
      </w:pPr>
      <w:r>
        <w:t xml:space="preserve">李婵娟 </w:t>
      </w:r>
      <w:r>
        <w:rPr>
          <w:rStyle w:val="speaker-job"/>
        </w:rPr>
        <w:t>华创证券医药团队分析师</w:t>
      </w:r>
    </w:p>
    <w:p>
      <w:pPr>
        <w:pStyle w:val="detail-content"/>
        <w:spacing w:after="300"/>
      </w:pPr>
      <w:r>
        <w:rPr>
          <w:rStyle w:val="anyCharacter"/>
        </w:rPr>
        <w:t>诶，谢谢，谢谢刘总。下一个投资人想问一下，</w:t>
      </w:r>
      <w:r>
        <w:rPr>
          <w:rStyle w:val="anyCharacter"/>
        </w:rPr>
        <w:t>我们目前在这个一级市场投资这一块的考虑，</w:t>
      </w:r>
      <w:r>
        <w:rPr>
          <w:rStyle w:val="anyCharacter"/>
        </w:rPr>
        <w:t>特别是咱们在国内也有一些比较典型的投资案例，</w:t>
      </w:r>
      <w:r>
        <w:rPr>
          <w:rStyle w:val="anyCharacter"/>
        </w:rPr>
        <w:t>比如Kimi等等，想问一下目前的一个投资的方向，</w:t>
      </w:r>
      <w:r>
        <w:rPr>
          <w:rStyle w:val="anyCharacter"/>
        </w:rPr>
        <w:t>包括资金的一个额度，包括投后的一些控制，</w:t>
      </w:r>
      <w:r>
        <w:rPr>
          <w:rStyle w:val="anyCharacter"/>
        </w:rPr>
        <w:t>不知道公司在这一块的一个整体的。</w:t>
      </w:r>
      <w:r>
        <w:rPr>
          <w:rStyle w:val="anyCharacter"/>
        </w:rPr>
        <w:t>配套的方案是怎么样的？谢谢。</w:t>
      </w:r>
    </w:p>
    <w:p>
      <w:pPr>
        <w:pStyle w:val="any"/>
      </w:pPr>
      <w:r>
        <w:t xml:space="preserve">刘毅 </w:t>
      </w:r>
      <w:r>
        <w:rPr>
          <w:rStyle w:val="speaker-job"/>
        </w:rPr>
        <w:t>九安医疗董事长</w:t>
      </w:r>
    </w:p>
    <w:p>
      <w:pPr>
        <w:pStyle w:val="detail-content"/>
        <w:spacing w:after="300"/>
      </w:pPr>
      <w:r>
        <w:rPr>
          <w:rStyle w:val="anyCharacter"/>
        </w:rPr>
        <w:t>我们国内特别是市场投资，我们很明确，就是要抓住AI浪潮嘛，</w:t>
      </w:r>
      <w:r>
        <w:rPr>
          <w:rStyle w:val="anyCharacter"/>
        </w:rPr>
        <w:t>A I浪潮带来的投资机遇投资机遇。</w:t>
      </w:r>
      <w:r>
        <w:rPr>
          <w:rStyle w:val="anyCharacter"/>
        </w:rPr>
        <w:t>那我我们觉得现在是AI这个投资相对于99年的互联网泡沫的时候的投资来说，</w:t>
      </w:r>
      <w:r>
        <w:rPr>
          <w:rStyle w:val="anyCharacter"/>
        </w:rPr>
        <w:t>现在依然还属于在早期阶段，还没到那个泡沫阶段。</w:t>
      </w:r>
      <w:r>
        <w:rPr>
          <w:rStyle w:val="anyCharacter"/>
        </w:rPr>
        <w:t>也有很好的投资机会，很好投资机会。</w:t>
      </w:r>
      <w:r>
        <w:rPr>
          <w:rStyle w:val="anyCharacter"/>
        </w:rPr>
        <w:t>那我们的策略其实刚刚已经说过了，</w:t>
      </w:r>
      <w:r>
        <w:rPr>
          <w:rStyle w:val="anyCharacter"/>
        </w:rPr>
        <w:t>我们有我们给国内将近30家，很好的管理人的GP出资了出资，</w:t>
      </w:r>
      <w:r>
        <w:rPr>
          <w:rStyle w:val="anyCharacter"/>
        </w:rPr>
        <w:t>然后呢这这些人呢，我们是在这个投资的过程中，</w:t>
      </w:r>
      <w:r>
        <w:rPr>
          <w:rStyle w:val="anyCharacter"/>
        </w:rPr>
        <w:t>AI浪潮中，他们都会比较积极。他们一定会投出超级独角兽，对吧？</w:t>
      </w:r>
      <w:r>
        <w:rPr>
          <w:rStyle w:val="anyCharacter"/>
        </w:rPr>
        <w:t>那我们我们的观点是说什么呢？我们可能不能第一，</w:t>
      </w:r>
      <w:r>
        <w:rPr>
          <w:rStyle w:val="anyCharacter"/>
        </w:rPr>
        <w:t>不一定第一轮上车。那我们可以第二轮、第二轮上不一定上车，</w:t>
      </w:r>
      <w:r>
        <w:rPr>
          <w:rStyle w:val="anyCharacter"/>
        </w:rPr>
        <w:t>我可以第三轮。那我看明白、看清楚的时候，</w:t>
      </w:r>
      <w:r>
        <w:rPr>
          <w:rStyle w:val="anyCharacter"/>
        </w:rPr>
        <w:t>我甚至在Pre-IPO的时候上车都可以，因为月之暗面就是这样的嘛。</w:t>
      </w:r>
    </w:p>
    <w:p>
      <w:pPr>
        <w:pStyle w:val="any"/>
      </w:pPr>
      <w:r>
        <w:t xml:space="preserve">刘毅 </w:t>
      </w:r>
      <w:r>
        <w:rPr>
          <w:rStyle w:val="speaker-job"/>
        </w:rPr>
        <w:t>九安医疗董事长</w:t>
      </w:r>
    </w:p>
    <w:p>
      <w:pPr>
        <w:pStyle w:val="detail-content"/>
        <w:spacing w:after="300"/>
      </w:pPr>
      <w:r>
        <w:rPr>
          <w:rStyle w:val="anyCharacter"/>
        </w:rPr>
        <w:t>Pre-IPO上的车，那我们本身公司的相对来说自有资金。</w:t>
      </w:r>
      <w:r>
        <w:rPr>
          <w:rStyle w:val="anyCharacter"/>
        </w:rPr>
        <w:t>又相对来说比较充足吧。那我们希望在这个过程中，</w:t>
      </w:r>
      <w:r>
        <w:rPr>
          <w:rStyle w:val="anyCharacter"/>
        </w:rPr>
        <w:t>在AI这个策略上，我们能够投出超级独角兽。</w:t>
      </w:r>
      <w:r>
        <w:rPr>
          <w:rStyle w:val="anyCharacter"/>
        </w:rPr>
        <w:t>那当然这个投投出是有几个方面的。</w:t>
      </w:r>
      <w:r>
        <w:rPr>
          <w:rStyle w:val="anyCharacter"/>
        </w:rPr>
        <w:t>那我们看到第一个呢，就是在算法，对吧？</w:t>
      </w:r>
      <w:r>
        <w:rPr>
          <w:rStyle w:val="anyCharacter"/>
        </w:rPr>
        <w:t>算法比如模型公司，对吧？那</w:t>
      </w:r>
      <w:r>
        <w:rPr>
          <w:rStyle w:val="anyCharacter"/>
        </w:rPr>
        <w:t>核心资产</w:t>
      </w:r>
      <w:r>
        <w:rPr>
          <w:rStyle w:val="anyCharacter"/>
        </w:rPr>
        <w:t>对吧？</w:t>
      </w:r>
      <w:r>
        <w:rPr>
          <w:rStyle w:val="anyCharacter"/>
        </w:rPr>
        <w:t>那其实中国现在核心模型公司也不多了，对吧？</w:t>
      </w:r>
      <w:r>
        <w:rPr>
          <w:rStyle w:val="anyCharacter"/>
        </w:rPr>
        <w:t>两家已经上市了，对吧？剩下来还有也就两三家创业公司。</w:t>
      </w:r>
      <w:r>
        <w:rPr>
          <w:rStyle w:val="anyCharacter"/>
        </w:rPr>
        <w:t>那模型公司，那还有一个就是呃算力，对吧？</w:t>
      </w:r>
      <w:r>
        <w:rPr>
          <w:rStyle w:val="anyCharacter"/>
        </w:rPr>
        <w:t>说GPU，这些算力、运力、存力这些</w:t>
      </w:r>
      <w:r>
        <w:rPr>
          <w:rStyle w:val="anyCharacter"/>
        </w:rPr>
        <w:t>AI基础设施</w:t>
      </w:r>
      <w:r>
        <w:rPr>
          <w:rStyle w:val="anyCharacter"/>
        </w:rPr>
        <w:t>。</w:t>
      </w:r>
      <w:r>
        <w:rPr>
          <w:rStyle w:val="anyCharacter"/>
        </w:rPr>
        <w:t>AI基础设施是卖铲子的人，这也是我们愿意愿意投的对吧？</w:t>
      </w:r>
      <w:r>
        <w:rPr>
          <w:rStyle w:val="anyCharacter"/>
        </w:rPr>
        <w:t>这个各种这个AI Infra的公司，算力的公司，那整个市场都在缺算力，</w:t>
      </w:r>
      <w:r>
        <w:rPr>
          <w:rStyle w:val="anyCharacter"/>
        </w:rPr>
        <w:t>算力，这是我们想覆盖AI基础设施建设，对吧？算法算力。</w:t>
      </w:r>
    </w:p>
    <w:p>
      <w:pPr>
        <w:pStyle w:val="any"/>
      </w:pPr>
      <w:r>
        <w:t xml:space="preserve">刘毅 </w:t>
      </w:r>
      <w:r>
        <w:rPr>
          <w:rStyle w:val="speaker-job"/>
        </w:rPr>
        <w:t>九安医疗董事长</w:t>
      </w:r>
    </w:p>
    <w:p>
      <w:pPr>
        <w:pStyle w:val="detail-content"/>
        <w:spacing w:after="300"/>
      </w:pPr>
      <w:r>
        <w:rPr>
          <w:rStyle w:val="anyCharacter"/>
        </w:rPr>
        <w:t>这是我们现在一个比较明确的策略吧。好。</w:t>
      </w:r>
    </w:p>
    <w:p>
      <w:pPr>
        <w:pStyle w:val="any"/>
      </w:pPr>
      <w:r>
        <w:t xml:space="preserve">李婵娟 </w:t>
      </w:r>
      <w:r>
        <w:rPr>
          <w:rStyle w:val="speaker-job"/>
        </w:rPr>
        <w:t>华创证券医药团队分析师</w:t>
      </w:r>
    </w:p>
    <w:p>
      <w:pPr>
        <w:pStyle w:val="detail-content"/>
        <w:spacing w:after="300"/>
      </w:pPr>
      <w:r>
        <w:rPr>
          <w:rStyle w:val="anyCharacter"/>
        </w:rPr>
        <w:t>谢谢诶，谢谢刘总。下一位投资者想问一下，</w:t>
      </w:r>
      <w:r>
        <w:rPr>
          <w:rStyle w:val="anyCharacter"/>
        </w:rPr>
        <w:t>就是，我们因为今年这个除了2025年除了回购，</w:t>
      </w:r>
      <w:r>
        <w:rPr>
          <w:rStyle w:val="anyCharacter"/>
        </w:rPr>
        <w:t>也做了一定的分红，想问一下目前后续公司在这个股东回报上，</w:t>
      </w:r>
      <w:r>
        <w:rPr>
          <w:rStyle w:val="anyCharacter"/>
        </w:rPr>
        <w:t>还会持续的有哪一些动作？谢谢。</w:t>
      </w:r>
    </w:p>
    <w:p>
      <w:pPr>
        <w:pStyle w:val="any"/>
      </w:pPr>
      <w:r>
        <w:t xml:space="preserve">刘毅 </w:t>
      </w:r>
      <w:r>
        <w:rPr>
          <w:rStyle w:val="speaker-job"/>
        </w:rPr>
        <w:t>九安医疗董事长</w:t>
      </w:r>
    </w:p>
    <w:p>
      <w:pPr>
        <w:pStyle w:val="detail-content"/>
        <w:spacing w:after="300"/>
      </w:pPr>
      <w:r>
        <w:rPr>
          <w:rStyle w:val="anyCharacter"/>
        </w:rPr>
        <w:t>我们实际上回购我们过去几年已经回购了33个亿了，对吧？</w:t>
      </w:r>
      <w:r>
        <w:rPr>
          <w:rStyle w:val="anyCharacter"/>
        </w:rPr>
        <w:t>33个亿这个回购我觉得也不算低了，</w:t>
      </w:r>
      <w:r>
        <w:rPr>
          <w:rStyle w:val="anyCharacter"/>
        </w:rPr>
        <w:t>回购了将近也回购了1亿多股，1亿多股。</w:t>
      </w:r>
      <w:r>
        <w:rPr>
          <w:rStyle w:val="anyCharacter"/>
        </w:rPr>
        <w:t>那当然我们在那个时候是觉得公司有价值嘛，</w:t>
      </w:r>
      <w:r>
        <w:rPr>
          <w:rStyle w:val="anyCharacter"/>
        </w:rPr>
        <w:t>那有价值那公司市场对我们可能不太认同、不太认可的时候，</w:t>
      </w:r>
      <w:r>
        <w:rPr>
          <w:rStyle w:val="anyCharacter"/>
        </w:rPr>
        <w:t>那我们自己回购呗，回购了。那当然我们去年也开始开了会，</w:t>
      </w:r>
      <w:r>
        <w:rPr>
          <w:rStyle w:val="anyCharacter"/>
        </w:rPr>
        <w:t>我们说我们加大对股东的分红对吧，</w:t>
      </w:r>
      <w:r>
        <w:rPr>
          <w:rStyle w:val="anyCharacter"/>
        </w:rPr>
        <w:t>要求我们的现金分红呢在每年不低于我们的利润的30%，30%。</w:t>
      </w:r>
      <w:r>
        <w:rPr>
          <w:rStyle w:val="anyCharacter"/>
        </w:rPr>
        <w:t>那当然今年我们已经做到了这个承诺，</w:t>
      </w:r>
      <w:r>
        <w:rPr>
          <w:rStyle w:val="anyCharacter"/>
        </w:rPr>
        <w:t>做到了承诺我们一贯会推动这些承诺的前进嘛。好。</w:t>
      </w:r>
    </w:p>
    <w:p>
      <w:pPr>
        <w:pStyle w:val="any"/>
      </w:pPr>
      <w:r>
        <w:t xml:space="preserve">李婵娟 </w:t>
      </w:r>
      <w:r>
        <w:rPr>
          <w:rStyle w:val="speaker-job"/>
        </w:rPr>
        <w:t>华创证券医药团队分析师</w:t>
      </w:r>
    </w:p>
    <w:p>
      <w:pPr>
        <w:pStyle w:val="detail-content"/>
        <w:spacing w:after="300"/>
      </w:pPr>
      <w:r>
        <w:rPr>
          <w:rStyle w:val="anyCharacter"/>
        </w:rPr>
        <w:t>明白，谢谢刘总。然后下一个想问一下我们在这个医疗这块的主业，</w:t>
      </w:r>
      <w:r>
        <w:rPr>
          <w:rStyle w:val="anyCharacter"/>
        </w:rPr>
        <w:t>因为咱们现金也比较充裕。包括在产品线拓展后续上是否会运用到一些并购投资的方式，</w:t>
      </w:r>
      <w:r>
        <w:rPr>
          <w:rStyle w:val="anyCharacter"/>
        </w:rPr>
        <w:t>去让我们的主业发展更加的快速，谢谢。</w:t>
      </w:r>
    </w:p>
    <w:p>
      <w:pPr>
        <w:pStyle w:val="any"/>
      </w:pPr>
      <w:r>
        <w:t xml:space="preserve">刘毅 </w:t>
      </w:r>
      <w:r>
        <w:rPr>
          <w:rStyle w:val="speaker-job"/>
        </w:rPr>
        <w:t>九安医疗董事长</w:t>
      </w:r>
    </w:p>
    <w:p>
      <w:pPr>
        <w:pStyle w:val="detail-content"/>
        <w:spacing w:after="300"/>
      </w:pPr>
      <w:r>
        <w:rPr>
          <w:rStyle w:val="anyCharacter"/>
        </w:rPr>
        <w:t>是这样我们的医疗的主业现在很明确只有两件事第一个这个在美国对吧家用医疗器械我们能不能成为第一品牌我们从血压到新冠测试盒到甲流乙流新冠测试盒到IVD测试盒这个目前可能在美国这个特别是亚马逊上我们的销量是第一的。</w:t>
      </w:r>
      <w:r>
        <w:rPr>
          <w:rStyle w:val="anyCharacter"/>
        </w:rPr>
        <w:t>相当是低的，把这个阵地占住、稳固住，</w:t>
      </w:r>
      <w:r>
        <w:rPr>
          <w:rStyle w:val="anyCharacter"/>
        </w:rPr>
        <w:t>将更多更好的技术和产品推向美国市场。</w:t>
      </w:r>
      <w:r>
        <w:rPr>
          <w:rStyle w:val="anyCharacter"/>
        </w:rPr>
        <w:t>但是这个美国市场一定是跟我们这个优势相结合的，对吧？</w:t>
      </w:r>
      <w:r>
        <w:rPr>
          <w:rStyle w:val="anyCharacter"/>
        </w:rPr>
        <w:t>线上渠道、线下渠道优势相结合的这样一个明确的。</w:t>
      </w:r>
      <w:r>
        <w:rPr>
          <w:rStyle w:val="anyCharacter"/>
        </w:rPr>
        <w:t>第2个呢，就是我们的糖尿病诊疗照护O加O新模式，</w:t>
      </w:r>
      <w:r>
        <w:rPr>
          <w:rStyle w:val="anyCharacter"/>
        </w:rPr>
        <w:t>在中国、在美国的推广，因为这两件事我们都觉得。</w:t>
      </w:r>
      <w:r>
        <w:rPr>
          <w:rStyle w:val="anyCharacter"/>
        </w:rPr>
        <w:t>前景足够大了，足够大。所以我们不会再跨新的行业了。</w:t>
      </w:r>
      <w:r>
        <w:rPr>
          <w:rStyle w:val="anyCharacter"/>
        </w:rPr>
        <w:t>那跨新的行业的并购呢？可能更可能性更不大，更不大对吧？</w:t>
      </w:r>
      <w:r>
        <w:rPr>
          <w:rStyle w:val="anyCharacter"/>
        </w:rPr>
        <w:t>那当然我们在这个行业里面本身会不会有一些并购？</w:t>
      </w:r>
    </w:p>
    <w:p>
      <w:pPr>
        <w:pStyle w:val="any"/>
      </w:pPr>
      <w:r>
        <w:t xml:space="preserve">刘毅 </w:t>
      </w:r>
      <w:r>
        <w:rPr>
          <w:rStyle w:val="speaker-job"/>
        </w:rPr>
        <w:t>九安医疗董事长</w:t>
      </w:r>
    </w:p>
    <w:p>
      <w:pPr>
        <w:pStyle w:val="detail-content"/>
        <w:spacing w:after="300"/>
      </w:pPr>
      <w:r>
        <w:rPr>
          <w:rStyle w:val="anyCharacter"/>
        </w:rPr>
        <w:t>那当然我觉得有投资的可能性更大，</w:t>
      </w:r>
      <w:r>
        <w:rPr>
          <w:rStyle w:val="anyCharacter"/>
        </w:rPr>
        <w:t>并购的可能性呢？我们并不排除。但我觉得不是最主要的方式吧，</w:t>
      </w:r>
      <w:r>
        <w:rPr>
          <w:rStyle w:val="anyCharacter"/>
        </w:rPr>
        <w:t>可能投资加上市场，我们投它，我们再把它产品卖到美国，</w:t>
      </w:r>
      <w:r>
        <w:rPr>
          <w:rStyle w:val="anyCharacter"/>
        </w:rPr>
        <w:t>卖到更多的地方，这可能是我们现在会做的一个事吧。</w:t>
      </w:r>
      <w:r>
        <w:rPr>
          <w:rStyle w:val="anyCharacter"/>
        </w:rPr>
        <w:t>那这个并购可能还是比较慎重吧。</w:t>
      </w:r>
      <w:r>
        <w:rPr>
          <w:rStyle w:val="anyCharacter"/>
        </w:rPr>
        <w:t>这是我们觉得就是在两个主业上市场潜力够大，对吧？</w:t>
      </w:r>
      <w:r>
        <w:rPr>
          <w:rStyle w:val="anyCharacter"/>
        </w:rPr>
        <w:t>我们没必要再分心去寻找其他主业。</w:t>
      </w:r>
      <w:r>
        <w:rPr>
          <w:rStyle w:val="anyCharacter"/>
        </w:rPr>
        <w:t>那在这个基础上，我们再做好大类资源配置和科创投资AI科创投资，对吧？</w:t>
      </w:r>
      <w:r>
        <w:rPr>
          <w:rStyle w:val="anyCharacter"/>
        </w:rPr>
        <w:t>好吧，谢谢。</w:t>
      </w:r>
    </w:p>
    <w:p>
      <w:pPr>
        <w:pStyle w:val="any"/>
      </w:pPr>
      <w:r>
        <w:t xml:space="preserve">李婵娟 </w:t>
      </w:r>
      <w:r>
        <w:rPr>
          <w:rStyle w:val="speaker-job"/>
        </w:rPr>
        <w:t>华创证券医药团队分析师</w:t>
      </w:r>
    </w:p>
    <w:p>
      <w:pPr>
        <w:pStyle w:val="detail-content"/>
        <w:spacing w:after="300"/>
      </w:pPr>
      <w:r>
        <w:rPr>
          <w:rStyle w:val="anyCharacter"/>
        </w:rPr>
        <w:t>诶下位投资者问到，因为我们现在的这个大类资产管理的收益率也非常的好，</w:t>
      </w:r>
      <w:r>
        <w:rPr>
          <w:rStyle w:val="anyCharacter"/>
        </w:rPr>
        <w:t>每年也会新增一些这个大额的收益。</w:t>
      </w:r>
      <w:r>
        <w:rPr>
          <w:rStyle w:val="anyCharacter"/>
        </w:rPr>
        <w:t>想问一下，就这些收益的部分，公司大概多大的比例会用于投资这些，</w:t>
      </w:r>
      <w:r>
        <w:rPr>
          <w:rStyle w:val="anyCharacter"/>
        </w:rPr>
        <w:t>比如说AI赛道，多大比例会去用于一些业务的发展？</w:t>
      </w:r>
      <w:r>
        <w:rPr>
          <w:rStyle w:val="anyCharacter"/>
        </w:rPr>
        <w:t>想问一下，公司在资金的资源使用分配上是一个什么样的考虑？谢谢。</w:t>
      </w:r>
    </w:p>
    <w:p>
      <w:pPr>
        <w:pStyle w:val="any"/>
      </w:pPr>
      <w:r>
        <w:t xml:space="preserve">刘毅 </w:t>
      </w:r>
      <w:r>
        <w:rPr>
          <w:rStyle w:val="speaker-job"/>
        </w:rPr>
        <w:t>九安医疗董事长</w:t>
      </w:r>
    </w:p>
    <w:p>
      <w:pPr>
        <w:pStyle w:val="detail-content"/>
        <w:spacing w:after="300"/>
      </w:pPr>
      <w:r>
        <w:rPr>
          <w:rStyle w:val="anyCharacter"/>
        </w:rPr>
        <w:t>因为本身我们现在业务发展对资金的需求没有那么大，对吧？</w:t>
      </w:r>
      <w:r>
        <w:rPr>
          <w:rStyle w:val="anyCharacter"/>
        </w:rPr>
        <w:t>他可能靠自身也就能够基本上能解决了。</w:t>
      </w:r>
      <w:r>
        <w:rPr>
          <w:rStyle w:val="anyCharacter"/>
        </w:rPr>
        <w:t>那我们现在大类资产配置的这个收益部分，主要用来做投资，</w:t>
      </w:r>
      <w:r>
        <w:rPr>
          <w:rStyle w:val="anyCharacter"/>
        </w:rPr>
        <w:t>主要用来做投资，特别是这个AI的投资。</w:t>
      </w:r>
      <w:r>
        <w:rPr>
          <w:rStyle w:val="anyCharacter"/>
        </w:rPr>
        <w:t>好吧，谢谢。</w:t>
      </w:r>
    </w:p>
    <w:p>
      <w:pPr>
        <w:pStyle w:val="any"/>
      </w:pPr>
      <w:r>
        <w:t xml:space="preserve">李婵娟 </w:t>
      </w:r>
      <w:r>
        <w:rPr>
          <w:rStyle w:val="speaker-job"/>
        </w:rPr>
        <w:t>华创证券医药团队分析师</w:t>
      </w:r>
    </w:p>
    <w:p>
      <w:pPr>
        <w:pStyle w:val="detail-content"/>
        <w:spacing w:after="300"/>
      </w:pPr>
      <w:r>
        <w:rPr>
          <w:rStyle w:val="anyCharacter"/>
        </w:rPr>
        <w:t>诶好的，谢谢谢谢刘总。还有下一位投资人想关注一下，</w:t>
      </w:r>
      <w:r>
        <w:rPr>
          <w:rStyle w:val="anyCharacter"/>
        </w:rPr>
        <w:t>因为我们都是美国的业务，想问一下我们现在汇兑这方面的一些情况，</w:t>
      </w:r>
      <w:r>
        <w:rPr>
          <w:rStyle w:val="anyCharacter"/>
        </w:rPr>
        <w:t>包括25年和26年汇兑这块对我们的影响，</w:t>
      </w:r>
      <w:r>
        <w:rPr>
          <w:rStyle w:val="anyCharacter"/>
        </w:rPr>
        <w:t>以及后续对于汇兑的一些风险的一些考虑，</w:t>
      </w:r>
      <w:r>
        <w:rPr>
          <w:rStyle w:val="anyCharacter"/>
        </w:rPr>
        <w:t>包括一些防御的措施，谢谢。</w:t>
      </w:r>
    </w:p>
    <w:p>
      <w:pPr>
        <w:pStyle w:val="any"/>
      </w:pPr>
      <w:r>
        <w:t xml:space="preserve">刘毅 </w:t>
      </w:r>
      <w:r>
        <w:rPr>
          <w:rStyle w:val="speaker-job"/>
        </w:rPr>
        <w:t>九安医疗董事长</w:t>
      </w:r>
    </w:p>
    <w:p>
      <w:pPr>
        <w:pStyle w:val="detail-content"/>
        <w:spacing w:after="300"/>
      </w:pPr>
      <w:r>
        <w:rPr>
          <w:rStyle w:val="anyCharacter"/>
        </w:rPr>
        <w:t>哎呀，这个汇兑我们已经有20多年了，对吧？</w:t>
      </w:r>
      <w:r>
        <w:rPr>
          <w:rStyle w:val="anyCharacter"/>
        </w:rPr>
        <w:t>美元的跟人民币之间的涨涨跌跌，你经历很多次波澜，对吧？</w:t>
      </w:r>
      <w:r>
        <w:rPr>
          <w:rStyle w:val="anyCharacter"/>
        </w:rPr>
        <w:t>我们从来也没找到什么对付汇兑的办法。</w:t>
      </w:r>
      <w:r>
        <w:rPr>
          <w:rStyle w:val="anyCharacter"/>
        </w:rPr>
        <w:t>因为所有对付汇兑的办法都必须要你有观点。</w:t>
      </w:r>
      <w:r>
        <w:rPr>
          <w:rStyle w:val="anyCharacter"/>
        </w:rPr>
        <w:t>你说，你是说它涨还是跌？你要有观点。</w:t>
      </w:r>
      <w:r>
        <w:rPr>
          <w:rStyle w:val="anyCharacter"/>
        </w:rPr>
        <w:t>但是市场经常打脸，对吧？你所有的观点在汇率这件事情上，</w:t>
      </w:r>
      <w:r>
        <w:rPr>
          <w:rStyle w:val="anyCharacter"/>
        </w:rPr>
        <w:t>你都很难站得住脚，对吧？短期汇率、长期汇率，</w:t>
      </w:r>
      <w:r>
        <w:rPr>
          <w:rStyle w:val="anyCharacter"/>
        </w:rPr>
        <w:t>你更不好判断。所以，这个随着两个汇率的变化，</w:t>
      </w:r>
      <w:r>
        <w:rPr>
          <w:rStyle w:val="anyCharacter"/>
        </w:rPr>
        <w:t>汇率损益也好、汇率收益也好，都会有比较大的，</w:t>
      </w:r>
      <w:r>
        <w:rPr>
          <w:rStyle w:val="anyCharacter"/>
        </w:rPr>
        <w:t>因为我们大量的美元业务的话，就会产生。</w:t>
      </w:r>
      <w:r>
        <w:rPr>
          <w:rStyle w:val="anyCharacter"/>
        </w:rPr>
        <w:t>但是我们那个正常的美元资管业务它本身在汇率上它没有这个问题对吧？那实际上我们最后只能是说人民币做人民币的事，美元做美元的事，那汇率这件事情是我们控制不了的，我们也解决不了对吧？好吧。</w:t>
      </w:r>
    </w:p>
    <w:p>
      <w:pPr>
        <w:pStyle w:val="any"/>
      </w:pPr>
      <w:r>
        <w:t xml:space="preserve">李婵娟 </w:t>
      </w:r>
      <w:r>
        <w:rPr>
          <w:rStyle w:val="speaker-job"/>
        </w:rPr>
        <w:t>华创证券医药团队分析师</w:t>
      </w:r>
    </w:p>
    <w:p>
      <w:pPr>
        <w:pStyle w:val="detail-content"/>
        <w:spacing w:after="300"/>
      </w:pPr>
      <w:r>
        <w:rPr>
          <w:rStyle w:val="anyCharacter"/>
        </w:rPr>
        <w:t>明白谢谢谢谢刘总那我看目前线上没有新增的提问今天。</w:t>
      </w:r>
      <w:r>
        <w:rPr>
          <w:rStyle w:val="anyCharacter"/>
        </w:rPr>
        <w:t>交流也相对的充分，也感谢刘总的分享。</w:t>
      </w:r>
      <w:r>
        <w:rPr>
          <w:rStyle w:val="anyCharacter"/>
        </w:rPr>
        <w:t>最后我们还是想请刘总给我们简单的做一下总结和展望，谢谢。</w:t>
      </w:r>
    </w:p>
    <w:p>
      <w:pPr>
        <w:pStyle w:val="any"/>
      </w:pPr>
      <w:r>
        <w:t xml:space="preserve">刘毅 </w:t>
      </w:r>
      <w:r>
        <w:rPr>
          <w:rStyle w:val="speaker-job"/>
        </w:rPr>
        <w:t>九安医疗董事长</w:t>
      </w:r>
    </w:p>
    <w:p>
      <w:pPr>
        <w:pStyle w:val="detail-content"/>
        <w:spacing w:after="300"/>
      </w:pPr>
      <w:r>
        <w:rPr>
          <w:rStyle w:val="anyCharacter"/>
        </w:rPr>
        <w:t>总结跟展望跟最开始讲的很像了，没什么区别。</w:t>
      </w:r>
      <w:r>
        <w:rPr>
          <w:rStyle w:val="anyCharacter"/>
        </w:rPr>
        <w:t>就是我们本质上讲，我们现在描述我们的业务，</w:t>
      </w:r>
      <w:r>
        <w:rPr>
          <w:rStyle w:val="anyCharacter"/>
        </w:rPr>
        <w:t>其实就几个业务嘛。第一个是消费医疗吧，</w:t>
      </w:r>
      <w:r>
        <w:rPr>
          <w:rStyle w:val="anyCharacter"/>
        </w:rPr>
        <w:t>或者家用医疗电子产品，对吧？这一块我们能在中美两地，对吧？</w:t>
      </w:r>
      <w:r>
        <w:rPr>
          <w:rStyle w:val="anyCharacter"/>
        </w:rPr>
        <w:t>做品牌，对吧？做品牌，然后。特别是在美国能不能成为美国家用医疗器械第一品牌？</w:t>
      </w:r>
      <w:r>
        <w:rPr>
          <w:rStyle w:val="anyCharacter"/>
        </w:rPr>
        <w:t>这第一块业务。那第2块业务呢？就是，糖尿病诊疗照护，对吧？</w:t>
      </w:r>
      <w:r>
        <w:rPr>
          <w:rStyle w:val="anyCharacter"/>
        </w:rPr>
        <w:t>围绕CGM、AI赋能的糖尿病诊疗照护，在美国、在中国不断发展发力，对吧？</w:t>
      </w:r>
      <w:r>
        <w:rPr>
          <w:rStyle w:val="anyCharacter"/>
        </w:rPr>
        <w:t>这是我们的第2块核心业务。在这两块核心业务之外呢，可能是。</w:t>
      </w:r>
      <w:r>
        <w:rPr>
          <w:rStyle w:val="anyCharacter"/>
        </w:rPr>
        <w:t>我们大类资产配置，对吧？大类资产配置要像美国大学基金会那样做大类资产配置，</w:t>
      </w:r>
      <w:r>
        <w:rPr>
          <w:rStyle w:val="anyCharacter"/>
        </w:rPr>
        <w:t>对我们的这个不同的金融产品进行深度的研究分析，对吧？</w:t>
      </w:r>
      <w:r>
        <w:rPr>
          <w:rStyle w:val="anyCharacter"/>
        </w:rPr>
        <w:t>保证在保值增值的基础上，对吧？提高收益率。</w:t>
      </w:r>
    </w:p>
    <w:p>
      <w:pPr>
        <w:pStyle w:val="any"/>
      </w:pPr>
      <w:r>
        <w:t xml:space="preserve">刘毅 </w:t>
      </w:r>
      <w:r>
        <w:rPr>
          <w:rStyle w:val="speaker-job"/>
        </w:rPr>
        <w:t>九安医疗董事长</w:t>
      </w:r>
    </w:p>
    <w:p>
      <w:pPr>
        <w:pStyle w:val="detail-content"/>
        <w:spacing w:after="300"/>
      </w:pPr>
      <w:r>
        <w:rPr>
          <w:rStyle w:val="anyCharacter"/>
        </w:rPr>
        <w:t>保证每年都有6%~10%的收益，这是我们的大类资产配置。</w:t>
      </w:r>
      <w:r>
        <w:rPr>
          <w:rStyle w:val="anyCharacter"/>
        </w:rPr>
        <w:t>那当然第3个、第4个呢，就是说这些收益本身拿这些收益，</w:t>
      </w:r>
      <w:r>
        <w:rPr>
          <w:rStyle w:val="anyCharacter"/>
        </w:rPr>
        <w:t>特别是大类资产配置，可能要根据AI的变化进行大类资产配置了，</w:t>
      </w:r>
      <w:r>
        <w:rPr>
          <w:rStyle w:val="anyCharacter"/>
        </w:rPr>
        <w:t>AI的变化进行大类资产配置。那这样的话呢，</w:t>
      </w:r>
      <w:r>
        <w:rPr>
          <w:rStyle w:val="anyCharacter"/>
        </w:rPr>
        <w:t>我们在这抓住AI的机遇，对吧抓住AI机遇，</w:t>
      </w:r>
      <w:r>
        <w:rPr>
          <w:rStyle w:val="anyCharacter"/>
        </w:rPr>
        <w:t>投出更多更好的未来科技公司，基本上公司就是4个核心吧，</w:t>
      </w:r>
      <w:r>
        <w:rPr>
          <w:rStyle w:val="anyCharacter"/>
        </w:rPr>
        <w:t>大家看到的数字也是围绕这四个核心展开的。</w:t>
      </w:r>
      <w:r>
        <w:rPr>
          <w:rStyle w:val="anyCharacter"/>
        </w:rPr>
        <w:t>展开的。那希望我们在最后对吧？在AI的浪潮中，</w:t>
      </w:r>
      <w:r>
        <w:rPr>
          <w:rStyle w:val="anyCharacter"/>
        </w:rPr>
        <w:t>我们成为一个冲浪的选手，谢谢。</w:t>
      </w:r>
    </w:p>
    <w:p>
      <w:pPr>
        <w:pStyle w:val="any"/>
      </w:pPr>
      <w:r>
        <w:t xml:space="preserve">李婵娟 </w:t>
      </w:r>
      <w:r>
        <w:rPr>
          <w:rStyle w:val="speaker-job"/>
        </w:rPr>
        <w:t>华创证券医药团队分析师</w:t>
      </w:r>
    </w:p>
    <w:p>
      <w:pPr>
        <w:pStyle w:val="detail-content"/>
        <w:spacing w:after="300"/>
      </w:pPr>
      <w:r>
        <w:rPr>
          <w:rStyle w:val="anyCharacter"/>
        </w:rPr>
        <w:t>好的，谢谢！谢谢刘总今天的分享！那我们的会议也进行到最后了。</w:t>
      </w:r>
      <w:r>
        <w:rPr>
          <w:rStyle w:val="anyCharacter"/>
        </w:rPr>
        <w:t>那感谢各位投资人的参与！后续大家有任何的问题呢，</w:t>
      </w:r>
      <w:r>
        <w:rPr>
          <w:rStyle w:val="anyCharacter"/>
        </w:rPr>
        <w:t>也欢迎跟管理层、跟我们各家券商保持联系。</w:t>
      </w:r>
      <w:r>
        <w:rPr>
          <w:rStyle w:val="anyCharacter"/>
        </w:rPr>
        <w:t>那我们今天的财报电话会就到此结束。谢谢刘总！</w:t>
      </w:r>
      <w:r>
        <w:rPr>
          <w:rStyle w:val="anyCharacter"/>
        </w:rPr>
        <w:t>谢谢各位领导！再见！</w:t>
      </w:r>
    </w:p>
    <w:p>
      <w:pPr>
        <w:pStyle w:val="any"/>
      </w:pPr>
      <w:r>
        <w:t xml:space="preserve">刘毅 </w:t>
      </w:r>
      <w:r>
        <w:rPr>
          <w:rStyle w:val="speaker-job"/>
        </w:rPr>
        <w:t>九安医疗董事长</w:t>
      </w:r>
    </w:p>
    <w:p>
      <w:pPr>
        <w:pStyle w:val="detail-content"/>
        <w:spacing w:after="300"/>
      </w:pPr>
      <w:r>
        <w:rPr>
          <w:rStyle w:val="anyCharacter"/>
        </w:rPr>
        <w:t>好的，谢谢！谢谢大家！</w:t>
      </w:r>
    </w:p>
    <w:p>
      <w:pPr>
        <w:pStyle w:val="any"/>
      </w:pPr>
      <w:r>
        <w:t xml:space="preserve">会议助理 </w:t>
      </w:r>
    </w:p>
    <w:p>
      <w:pPr>
        <w:pStyle w:val="detail-content"/>
        <w:spacing w:after="300"/>
      </w:pPr>
      <w:r>
        <w:rPr>
          <w:rStyle w:val="anyCharacter"/>
        </w:rPr>
        <w:t>感谢大家参加本次会议，会议到此结束。</w:t>
      </w:r>
      <w:r>
        <w:rPr>
          <w:rStyle w:val="anyCharacter"/>
        </w:rPr>
        <w:t>祝大家生活愉快！再见！</w:t>
      </w:r>
    </w:p>
    <w:p>
      <w:pPr>
        <w:pStyle w:val="any"/>
        <w:rPr>
          <w:vanish/>
        </w:rPr>
      </w:pPr>
      <w:r>
        <w:rPr>
          <w:vanish/>
        </w:rPr>
        <w:t>复制</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336" w:lineRule="atLeast"/>
    </w:pPr>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any">
    <w:name w:val="any"/>
    <w:basedOn w:val="Normal"/>
    <w:pPr>
      <w:spacing w:line="336" w:lineRule="atLeast"/>
    </w:pPr>
  </w:style>
  <w:style w:type="character" w:customStyle="1" w:styleId="in-play-icon">
    <w:name w:val="in-play-icon"/>
    <w:basedOn w:val="DefaultParagraphFont"/>
    <w:rPr>
      <w:vanish/>
    </w:rPr>
  </w:style>
  <w:style w:type="character" w:customStyle="1" w:styleId="speaker-job">
    <w:name w:val="speaker-job"/>
    <w:basedOn w:val="DefaultParagraphFont"/>
    <w:rPr>
      <w:sz w:val="18"/>
      <w:szCs w:val="18"/>
    </w:rPr>
  </w:style>
  <w:style w:type="paragraph" w:customStyle="1" w:styleId="detail-content">
    <w:name w:val="detail-content"/>
    <w:basedOn w:val="Normal"/>
  </w:style>
  <w:style w:type="character" w:customStyle="1" w:styleId="anyCharacter">
    <w:name w:val="any Charact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